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197.7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233.0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249.1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271.3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272.1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275.9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279.1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281.4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284.1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287.0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288.9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291.6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295.3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296.3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299.1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302.1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303.8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306.8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311.3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312.3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316.9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319.8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322.2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323.3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325.3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328.2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329.0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333.8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334.8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335.8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336.7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338.3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340.3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343.2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  <w:tr>
        <w:tc>
          <w:tcPr>
            <w:tcW w:type="dxa" w:w="2160"/>
          </w:tcPr>
          <w:p>
            <w:r>
              <w:t>344.1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222</w:t>
            </w:r>
          </w:p>
        </w:tc>
      </w:tr>
      <w:tr>
        <w:tc>
          <w:tcPr>
            <w:tcW w:type="dxa" w:w="2160"/>
          </w:tcPr>
          <w:p>
            <w:r>
              <w:t>345.1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223</w:t>
            </w:r>
          </w:p>
        </w:tc>
      </w:tr>
      <w:tr>
        <w:tc>
          <w:tcPr>
            <w:tcW w:type="dxa" w:w="2160"/>
          </w:tcPr>
          <w:p>
            <w:r>
              <w:t>346.6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224</w:t>
            </w:r>
          </w:p>
        </w:tc>
      </w:tr>
      <w:tr>
        <w:tc>
          <w:tcPr>
            <w:tcW w:type="dxa" w:w="2160"/>
          </w:tcPr>
          <w:p>
            <w:r>
              <w:t>352.9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225</w:t>
            </w:r>
          </w:p>
        </w:tc>
      </w:tr>
      <w:tr>
        <w:tc>
          <w:tcPr>
            <w:tcW w:type="dxa" w:w="2160"/>
          </w:tcPr>
          <w:p>
            <w:r>
              <w:t>355.5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