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33.2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144.0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181.6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207.5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221.6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244.2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245.3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247.5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252.7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253.2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264.7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266.1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272.7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277.9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