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52.0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115.2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118.9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128.1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213.4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229.8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236.9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271.1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271.9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279.2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282.0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282.5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286.2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287.0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291.5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292.0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294.7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297.1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298.1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300.0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301.0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302.4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302.8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305.5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308.0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309.0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310.8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311.9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316.0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317.1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321.5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322.5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326.9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327.9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330.2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