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18.5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31.0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34.4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37.1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39.6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41.2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43.0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45.0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47.2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48.2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49.2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51.2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53.0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54.8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56.7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57.6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58.5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60.3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62.2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64.0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68.4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71.0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72.0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73.6</w:t>
            </w:r>
          </w:p>
        </w:tc>
        <w:tc>
          <w:tcPr>
            <w:tcW w:type="dxa" w:w="2160"/>
          </w:tcPr>
          <w:p>
            <w:r>
              <w:t>Eb/Db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76.3</w:t>
            </w:r>
          </w:p>
        </w:tc>
        <w:tc>
          <w:tcPr>
            <w:tcW w:type="dxa" w:w="2160"/>
          </w:tcPr>
          <w:p>
            <w:r>
              <w:t>Ebm7b5/Db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77.5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78.6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79.3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81.1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82.9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85.1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88.3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89.4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90.2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93.1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94.4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95.5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96.7</w:t>
            </w:r>
          </w:p>
        </w:tc>
        <w:tc>
          <w:tcPr>
            <w:tcW w:type="dxa" w:w="2160"/>
          </w:tcPr>
          <w:p>
            <w:r>
              <w:t>Eb/Db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99.8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100.5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101.4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105.4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107.2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109.3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110.7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112.4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113.5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115.5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116.5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118.4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120.3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121.1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121.7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124.0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126.0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127.8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131.0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132.8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134.7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136.1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138.2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144.0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146.0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151.4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153.3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153.9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155.5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157.8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158.8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160.2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162.4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164.2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166.0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168.3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170.0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172.0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173.5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178.0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179.0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181.7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183.1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184.5</w:t>
            </w:r>
          </w:p>
        </w:tc>
        <w:tc>
          <w:tcPr>
            <w:tcW w:type="dxa" w:w="2160"/>
          </w:tcPr>
          <w:p>
            <w:r>
              <w:t>Eb/Db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187.0</w:t>
            </w:r>
          </w:p>
        </w:tc>
        <w:tc>
          <w:tcPr>
            <w:tcW w:type="dxa" w:w="2160"/>
          </w:tcPr>
          <w:p>
            <w:r>
              <w:t>Ebm7b5/Db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188.3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189.1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190.3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191.1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191.9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194.0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195.8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196.8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197.4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199.2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200.6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201.1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202.9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206.7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208.4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210.3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211.0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211.6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212.1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217.8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219.5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225.0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226.7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228.7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229.4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232.3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232.6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235.8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236.3</w:t>
            </w:r>
          </w:p>
        </w:tc>
        <w:tc>
          <w:tcPr>
            <w:tcW w:type="dxa" w:w="2160"/>
          </w:tcPr>
          <w:p>
            <w:r>
              <w:t>Eb/Db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237.9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239.1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239.8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241.9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243.3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244.3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245.9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247.2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252.4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255.1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256.0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257.8</w:t>
            </w:r>
          </w:p>
        </w:tc>
        <w:tc>
          <w:tcPr>
            <w:tcW w:type="dxa" w:w="2160"/>
          </w:tcPr>
          <w:p>
            <w:r>
              <w:t>Eb/Db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260.4</w:t>
            </w:r>
          </w:p>
        </w:tc>
        <w:tc>
          <w:tcPr>
            <w:tcW w:type="dxa" w:w="2160"/>
          </w:tcPr>
          <w:p>
            <w:r>
              <w:t>Ebm7b5/Db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262.2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263.4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265.1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266.2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268.6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269.2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273.4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274.5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277.8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279.2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283.1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284.8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288.1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288.8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290.5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294.2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