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23.9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25.1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28.6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29.6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31.1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37.6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39.3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40.1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46.0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49.3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51.0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53.0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54.0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63.0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63.6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83.9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98.4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113.4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117.5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119.6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121.9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127.2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127.9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135.6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143.7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144.9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147.7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152.9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159.9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175.9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185.6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195.6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196.5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198.6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199.0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202.3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211.6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216.3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217.5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218.6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229.7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231.4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232.7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233.7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234.6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237.4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238.0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239.4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242.0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244.2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247.7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252.7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265.5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267.4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269.4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273.3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276.9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281.2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287.9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290.2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290.8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292.6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296.9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298.1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299.8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301.9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304.7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306.5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309.0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310.9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315.8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