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3.0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11.6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18.4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19.5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26.7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27.6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28.9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30.8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32.2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32.7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42.5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48.4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49.4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50.8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55.5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55.8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57.7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58.2</w:t>
            </w:r>
          </w:p>
        </w:tc>
        <w:tc>
          <w:tcPr>
            <w:tcW w:type="dxa" w:w="2160"/>
          </w:tcPr>
          <w:p>
            <w:r>
              <w:t>F/A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59.0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59.6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60.6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61.0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61.5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68.7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71.6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73.0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77.4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81.5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85.4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85.8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87.2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88.6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90.0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91.6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94.5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97.3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98.7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100.2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105.8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109.3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119.9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123.2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129.4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131.1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134.3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135.1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136.1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142.1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143.3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146.7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147.6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148.2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153.7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154.0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155.9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156.5</w:t>
            </w:r>
          </w:p>
        </w:tc>
        <w:tc>
          <w:tcPr>
            <w:tcW w:type="dxa" w:w="2160"/>
          </w:tcPr>
          <w:p>
            <w:r>
              <w:t>F/A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157.4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158.8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159.4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164.1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168.6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169.1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170.6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171.4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176.0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178.3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180.3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181.2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181.7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182.3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183.9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185.4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187.7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189.6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191.6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195.3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201.0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202.4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203.8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205.3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206.5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209.4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212.1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214.9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216.4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217.8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219.2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219.7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220.2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220.6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221.8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223.5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224.9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225.2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225.8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229.3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234.3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246.5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247.4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248.6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252.8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254.5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257.5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258.5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259.3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262.5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265.5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266.7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268.5</w:t>
            </w:r>
          </w:p>
        </w:tc>
        <w:tc>
          <w:tcPr>
            <w:tcW w:type="dxa" w:w="2160"/>
          </w:tcPr>
          <w:p>
            <w:r>
              <w:t>F/A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269.6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272.2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276.9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279.2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279.8</w:t>
            </w:r>
          </w:p>
        </w:tc>
        <w:tc>
          <w:tcPr>
            <w:tcW w:type="dxa" w:w="2160"/>
          </w:tcPr>
          <w:p>
            <w:r>
              <w:t>F/A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280.7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281.1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282.1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282.5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283.5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288.1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289.7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290.3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290.9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293.1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294.1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297.7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298.2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299.4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301.4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302.0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302.9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304.4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305.0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305.4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307.6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309.6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310.4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314.5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