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2.8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8.0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13.2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18.1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25.2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28.5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33.4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35.8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39.0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40.6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47.0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48.5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50.9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54.9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62.0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64.2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66.4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69.3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70.8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73.0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75.1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76.4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79.9</w:t>
            </w:r>
          </w:p>
        </w:tc>
        <w:tc>
          <w:tcPr>
            <w:tcW w:type="dxa" w:w="2160"/>
          </w:tcPr>
          <w:p>
            <w:r>
              <w:t>Bm7b5/A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80.5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81.9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84.2</w:t>
            </w:r>
          </w:p>
        </w:tc>
        <w:tc>
          <w:tcPr>
            <w:tcW w:type="dxa" w:w="2160"/>
          </w:tcPr>
          <w:p>
            <w:r>
              <w:t>F7/A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84.8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86.1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94.5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95.5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99.6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100.1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101.7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102.5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108.6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109.1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113.0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113.7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117.7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118.5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120.0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120.6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126.6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128.6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131.7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132.3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136.5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137.0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142.3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143.5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146.4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149.3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153.3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154.4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157.2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158.0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158.8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159.8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162.3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166.6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176.5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177.2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178.7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179.2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180.5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186.5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188.0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188.8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190.0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194.5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196.9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197.3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198.0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199.3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200.4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201.6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202.2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206.3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206.8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208.7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209.2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215.6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217.2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218.2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219.9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221.0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225.0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225.6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227.4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227.9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229.6</w:t>
            </w:r>
          </w:p>
        </w:tc>
        <w:tc>
          <w:tcPr>
            <w:tcW w:type="dxa" w:w="2160"/>
          </w:tcPr>
          <w:p>
            <w:r>
              <w:t>F#/C#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231.9</w:t>
            </w:r>
          </w:p>
        </w:tc>
        <w:tc>
          <w:tcPr>
            <w:tcW w:type="dxa" w:w="2160"/>
          </w:tcPr>
          <w:p>
            <w:r>
              <w:t>C#m7b5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233.3</w:t>
            </w:r>
          </w:p>
        </w:tc>
        <w:tc>
          <w:tcPr>
            <w:tcW w:type="dxa" w:w="2160"/>
          </w:tcPr>
          <w:p>
            <w:r>
              <w:t>F#/C#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239.3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240.0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240.9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241.4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241.9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243.4</w:t>
            </w:r>
          </w:p>
        </w:tc>
        <w:tc>
          <w:tcPr>
            <w:tcW w:type="dxa" w:w="2160"/>
          </w:tcPr>
          <w:p>
            <w:r>
              <w:t>Fm7b5/Eb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243.8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248.4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251.9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253.1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254.5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255.4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256.6</w:t>
            </w:r>
          </w:p>
        </w:tc>
        <w:tc>
          <w:tcPr>
            <w:tcW w:type="dxa" w:w="2160"/>
          </w:tcPr>
          <w:p>
            <w:r>
              <w:t>Cm6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259.6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269.9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274.1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279.3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279.9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281.5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282.3</w:t>
            </w:r>
          </w:p>
        </w:tc>
        <w:tc>
          <w:tcPr>
            <w:tcW w:type="dxa" w:w="2160"/>
          </w:tcPr>
          <w:p>
            <w:r>
              <w:t>C/D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283.7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288.1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290.3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292.8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294.0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295.1</w:t>
            </w:r>
          </w:p>
        </w:tc>
        <w:tc>
          <w:tcPr>
            <w:tcW w:type="dxa" w:w="2160"/>
          </w:tcPr>
          <w:p>
            <w:r>
              <w:t>Bb/D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295.6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299.9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300.5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302.2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303.0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309.2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310.9</w:t>
            </w:r>
          </w:p>
        </w:tc>
        <w:tc>
          <w:tcPr>
            <w:tcW w:type="dxa" w:w="2160"/>
          </w:tcPr>
          <w:p>
            <w:r>
              <w:t>F#dim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311.9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312.8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314.5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318.4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319.3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320.9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321.6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323.3</w:t>
            </w:r>
          </w:p>
        </w:tc>
        <w:tc>
          <w:tcPr>
            <w:tcW w:type="dxa" w:w="2160"/>
          </w:tcPr>
          <w:p>
            <w:r>
              <w:t>A/E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323.8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327.9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328.5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330.2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330.8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332.8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337.1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339.4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