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0.2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1.2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6.2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11.2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12.4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12.8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14.3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16.0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18.2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20.4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29.3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31.4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35.8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36.9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37.9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42.4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44.5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48.9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50.0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51.0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55.5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57.7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59.9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60.6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62.1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64.3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66.5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68.5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71.7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72.9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74.0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75.3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76.2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77.5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85.1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86.0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87.1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88.3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89.5</w:t>
            </w:r>
          </w:p>
        </w:tc>
        <w:tc>
          <w:tcPr>
            <w:tcW w:type="dxa" w:w="2160"/>
          </w:tcPr>
          <w:p>
            <w:r>
              <w:t>Abdim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90.4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92.6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93.7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94.7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98.7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101.3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105.0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105.6</w:t>
            </w:r>
          </w:p>
        </w:tc>
        <w:tc>
          <w:tcPr>
            <w:tcW w:type="dxa" w:w="2160"/>
          </w:tcPr>
          <w:p>
            <w:r>
              <w:t>Abaug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106.7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107.7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108.3</w:t>
            </w:r>
          </w:p>
        </w:tc>
        <w:tc>
          <w:tcPr>
            <w:tcW w:type="dxa" w:w="2160"/>
          </w:tcPr>
          <w:p>
            <w:r>
              <w:t>Bb/F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108.9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110.6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111.1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112.8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113.3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115.0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115.5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116.1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116.6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117.1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117.7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119.2</w:t>
            </w:r>
          </w:p>
        </w:tc>
        <w:tc>
          <w:tcPr>
            <w:tcW w:type="dxa" w:w="2160"/>
          </w:tcPr>
          <w:p>
            <w:r>
              <w:t>Gm7b5/F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119.8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121.5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122.0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123.7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124.2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124.7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125.2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125.9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126.4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128.6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129.6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130.7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132.9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134.0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135.0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136.3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137.2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138.5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146.1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147.1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148.0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149.4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150.4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151.5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153.7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154.7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155.8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160.0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162.3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166.6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167.6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168.7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171.9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174.8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175.7</w:t>
            </w:r>
          </w:p>
        </w:tc>
        <w:tc>
          <w:tcPr>
            <w:tcW w:type="dxa" w:w="2160"/>
          </w:tcPr>
          <w:p>
            <w:r>
              <w:t>Abaug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176.2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176.9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178.4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183.7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184.2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185.2</w:t>
            </w:r>
          </w:p>
        </w:tc>
        <w:tc>
          <w:tcPr>
            <w:tcW w:type="dxa" w:w="2160"/>
          </w:tcPr>
          <w:p>
            <w:r>
              <w:t>Ab/Eb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185.8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186.8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188.9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190.0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191.1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192.3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193.4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194.5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201.7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202.8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203.8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204.9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206.0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207.1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209.2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210.2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211.3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215.1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217.7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221.9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223.1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223.9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228.9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229.4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230.9</w:t>
            </w:r>
          </w:p>
        </w:tc>
        <w:tc>
          <w:tcPr>
            <w:tcW w:type="dxa" w:w="2160"/>
          </w:tcPr>
          <w:p>
            <w:r>
              <w:t>Bb/F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231.5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232.0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232.6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233.1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233.6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234.7</w:t>
            </w:r>
          </w:p>
        </w:tc>
        <w:tc>
          <w:tcPr>
            <w:tcW w:type="dxa" w:w="2160"/>
          </w:tcPr>
          <w:p>
            <w:r>
              <w:t>Ebm7b5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  <w:tr>
        <w:tc>
          <w:tcPr>
            <w:tcW w:type="dxa" w:w="2160"/>
          </w:tcPr>
          <w:p>
            <w:r>
              <w:t>237.7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135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