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3.1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39.9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73.8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142.4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237.8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242.9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250.7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254.7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263.9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266.6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268.4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268.9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272.8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274.9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277.3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279.0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280.1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281.0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282.4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285.3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289.1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292.0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293.3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296.9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297.4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301.3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303.5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304.3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305.2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307.5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309.3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310.2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311.3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313.2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314.2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316.9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317.2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318.2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319.3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321.1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323.2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328.0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329.2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332.4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333.4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