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2.2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9.8</w:t>
            </w:r>
          </w:p>
        </w:tc>
        <w:tc>
          <w:tcPr>
            <w:tcW w:type="dxa" w:w="2160"/>
          </w:tcPr>
          <w:p>
            <w:r>
              <w:t>C/D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10.1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12.3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15.0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15.8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16.5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19.0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20.2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20.7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21.6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24.7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25.3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26.4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27.2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29.1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29.8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30.7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31.3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34.7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36.5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37.2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38.4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38.8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39.5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41.3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42.4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42.9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43.4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47.7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50.4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53.3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58.3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59.7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61.0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62.4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63.8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64.3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66.4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67.8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73.9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75.0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75.5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76.7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77.8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79.1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79.9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83.1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83.5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86.7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87.8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89.6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90.6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91.1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91.8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96.0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99.0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101.0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101.6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106.6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107.9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109.3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110.5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120.0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120.6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124.4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125.9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127.0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128.0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131.2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135.2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135.7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137.6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138.7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139.2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139.7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143.1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145.0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146.6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147.1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147.6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149.5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150.6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151.0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151.5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155.7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