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67.9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Bdim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Bdim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230.7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232.3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235.6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236.2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237.3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258.6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273.6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274.9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279.6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287.6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290.4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291.2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293.7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295.9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298.8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299.2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301.3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304.7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310.2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