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0.8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21.9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28.6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46.7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77.2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87.1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102.2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110.1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114.4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166.9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169.4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175.2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184.3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185.3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194.9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205.1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206.9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210.3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211.2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223.9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224.1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224.9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227.6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228.1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232.8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233.3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236.0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240.4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242.9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243.5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244.2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246.1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249.4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252.9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256.2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259.8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263.7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