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9.1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11.3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12.5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13.5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15.9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18.1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20.3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21.3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22.1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24.7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26.0</w:t>
            </w:r>
          </w:p>
        </w:tc>
        <w:tc>
          <w:tcPr>
            <w:tcW w:type="dxa" w:w="2160"/>
          </w:tcPr>
          <w:p>
            <w:r>
              <w:t>Ebaug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26.8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28.1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30.6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32.6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36.9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39.6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43.9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45.0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48.4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50.2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52.9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64.1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65.2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66.7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69.7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71.8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73.0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83.9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87.2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88.5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90.7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92.9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97.3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106.4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107.5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112.4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112.9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114.0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116.2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118.5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119.6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121.8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131.6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132.7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136.0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137.4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139.5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141.6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143.8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150.3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155.0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156.0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159.3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160.4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161.4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162.4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164.0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164.8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167.0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168.1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169.1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180.0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181.2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183.3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184.4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185.5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190.0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192.2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194.5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198.7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207.6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208.7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209.8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210.9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212.0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213.2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215.3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216.8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218.1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221.4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228.3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229.5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231.7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232.8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234.2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236.1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238.3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240.5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242.9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246.9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251.5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252.6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258.1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