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39.7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43.4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44.2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56.0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78.8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89.4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102.4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104.5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109.5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112.5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116.6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127.3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133.8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138.4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150.9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159.6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165.5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170.0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177.0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179.6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182.9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190.8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200.9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202.0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206.0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206.8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211.2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212.2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224.7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226.0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229.9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234.0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238.0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245.6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248.3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249.6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251.8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253.4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256.5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262.7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263.7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264.3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265.1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267.9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269.2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272.4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275.4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278.5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279.5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280.2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280.9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283.4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284.3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285.7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286.9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290.0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291.2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293.7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297.7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298.9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299.5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300.9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303.4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307.4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308.9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309.2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310.1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311.3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312.0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313.3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316.1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317.6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319.2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320.2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320.5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324.1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325.7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326.8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329.6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333.6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336.0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337.1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