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0.1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6.9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10.7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15.0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21.5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22.3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23.8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27.2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28.3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28.9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29.8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32.1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35.2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37.0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41.2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42.2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49.3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51.7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53.4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54.5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56.4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58.7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60.8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62.9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64.1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69.0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71.3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73.7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76.6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82.6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85.2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87.6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89.1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93.6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97.3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98.9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105.4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108.9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110.0</w:t>
            </w:r>
          </w:p>
        </w:tc>
        <w:tc>
          <w:tcPr>
            <w:tcW w:type="dxa" w:w="2160"/>
          </w:tcPr>
          <w:p>
            <w:r>
              <w:t>F#/C#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110.7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111.4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117.0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119.1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121.8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133.9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134.7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139.3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142.3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143.8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150.9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155.4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157.7</w:t>
            </w:r>
          </w:p>
        </w:tc>
        <w:tc>
          <w:tcPr>
            <w:tcW w:type="dxa" w:w="2160"/>
          </w:tcPr>
          <w:p>
            <w:r>
              <w:t>F#7/A#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159.7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161.6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164.2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165.9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166.9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171.1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173.0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174.5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178.6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180.4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181.3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182.4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186.9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189.7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191.7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194.0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207.0</w:t>
            </w:r>
          </w:p>
        </w:tc>
        <w:tc>
          <w:tcPr>
            <w:tcW w:type="dxa" w:w="2160"/>
          </w:tcPr>
          <w:p>
            <w:r>
              <w:t>F#7/A#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208.2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209.0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215.9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218.1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222.5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225.0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226.6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228.2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229.0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232.0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234.8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236.6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242.2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246.2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247.4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254.3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265.6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