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0.3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15.4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16.1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46.5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48.4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51.1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57.9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61.1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62.2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69.2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72.2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74.7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78.4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81.2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81.8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84.7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85.1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100.6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107.6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109.4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118.8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119.6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120.9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129.3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139.3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141.2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143.0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152.1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153.8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157.6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158.9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159.5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177.5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181.1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186.2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186.6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189.0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194.7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196.6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198.2</w:t>
            </w:r>
          </w:p>
        </w:tc>
        <w:tc>
          <w:tcPr>
            <w:tcW w:type="dxa" w:w="2160"/>
          </w:tcPr>
          <w:p>
            <w:r>
              <w:t>Bb/C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198.6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199.5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199.9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201.2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204.4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205.3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206.5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207.9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210.4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220.3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222.6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224.1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227.2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228.6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232.2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232.9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