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24.2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79.8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105.5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118.4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120.5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152.5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202.1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211.4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229.1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236.5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240.4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241.5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250.3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252.6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254.6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259.2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261.1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263.1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264.6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267.0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271.5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271.9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272.3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273.8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274.9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285.0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290.6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