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8.4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15.7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27.9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28.5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32.7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36.0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39.5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40.8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44.4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45.9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53.5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62.9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68.0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68.8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75.4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77.1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85.4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87.0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90.6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91.2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92.9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95.4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97.1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106.6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111.5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113.5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114.7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122.6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124.4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127.7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128.9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129.8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134.3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135.7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136.6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142.1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144.8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146.9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155.3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158.6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163.6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166.6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169.7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170.9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172.6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173.6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174.6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175.3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176.2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176.9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185.2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186.5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189.5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190.9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192.1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193.1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194.1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197.7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199.2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202.8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204.4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205.9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207.6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208.9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209.8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216.5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219.8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220.6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222.0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228.9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235.3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235.8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236.3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238.6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247.6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248.6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249.8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251.2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253.4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254.8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256.2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260.7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262.4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267.2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268.7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270.4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275.6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279.2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280.0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282.8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284.2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285.7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288.0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288.7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289.7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305.6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310.1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311.8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314.8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316.7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325.4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326.5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328.8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335.4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344.2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345.6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382.8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384.0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