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11.2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27.5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51.3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70.9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73.8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85.3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98.3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118.3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124.5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127.6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132.0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164.7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178.0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182.9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188.8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207.8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219.4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222.0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224.5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225.5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236.5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243.9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250.6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251.3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258.7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262.0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264.3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265.7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267.6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269.2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271.5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275.8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278.4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283.3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285.1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287.2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290.4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294.3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296.8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299.2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306.5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307.7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308.1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309.4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310.2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312.1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313.8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323.5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326.1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328.6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331.2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332.0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333.9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334.8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336.4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337.9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341.8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343.0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345.1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346.0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347.6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348.3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349.0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350.7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351.3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352.0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352.7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353.9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360.6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364.4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365.9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368.7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370.5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371.1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372.4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373.5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374.4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375.2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375.8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378.0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379.4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387.9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388.3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391.4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396.9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397.5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399.8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400.2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406.8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410.5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412.2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413.3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417.4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418.5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421.3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424.5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430.8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