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14.8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18.1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44.5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49.9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C#m6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54.9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58.3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59.8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66.3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74.4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77.3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78.8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81.5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82.2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86.5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87.6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101.1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112.0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114.1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125.6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127.6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130.1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141.2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156.3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158.4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164.7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165.3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167.5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169.6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173.0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176.3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180.7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181.5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191.5</w:t>
            </w:r>
          </w:p>
        </w:tc>
        <w:tc>
          <w:tcPr>
            <w:tcW w:type="dxa" w:w="2160"/>
          </w:tcPr>
          <w:p>
            <w:r>
              <w:t>Edim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192.1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197.5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200.5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202.4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202.8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205.6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