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253.6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280.2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292.2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295.1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307.1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310.3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314.2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