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12.7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14.0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40.9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42.8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47.6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58.0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59.3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64.7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68.7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72.4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74.2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75.8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83.8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95.8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96.6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105.4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110.5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119.6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123.8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124.3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129.9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130.5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131.0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133.8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134.5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137.1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143.4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148.9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153.5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155.8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156.8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162.7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170.2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175.7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182.7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183.5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184.9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186.4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189.3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190.9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196.0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198.7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201.3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204.3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211.9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220.6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221.4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222.6</w:t>
            </w:r>
          </w:p>
        </w:tc>
        <w:tc>
          <w:tcPr>
            <w:tcW w:type="dxa" w:w="2160"/>
          </w:tcPr>
          <w:p>
            <w:r>
              <w:t>C/Bb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225.3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228.6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235.2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239.4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240.1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244.1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245.5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247.6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248.9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254.0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255.5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256.8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259.9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260.6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262.1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274.1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275.5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