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Chord Progression with Timeline and Bar Numbers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Time</w:t>
            </w:r>
          </w:p>
        </w:tc>
        <w:tc>
          <w:tcPr>
            <w:tcW w:type="dxa" w:w="2160"/>
          </w:tcPr>
          <w:p>
            <w:r>
              <w:t>Original Chords</w:t>
            </w:r>
          </w:p>
        </w:tc>
        <w:tc>
          <w:tcPr>
            <w:tcW w:type="dxa" w:w="2160"/>
          </w:tcPr>
          <w:p>
            <w:r>
              <w:t>Mapped Chords</w:t>
            </w:r>
          </w:p>
        </w:tc>
        <w:tc>
          <w:tcPr>
            <w:tcW w:type="dxa" w:w="2160"/>
          </w:tcPr>
          <w:p>
            <w:r>
              <w:t>Bar Number</w:t>
            </w:r>
          </w:p>
        </w:tc>
      </w:tr>
      <w:tr>
        <w:tc>
          <w:tcPr>
            <w:tcW w:type="dxa" w:w="2160"/>
          </w:tcPr>
          <w:p>
            <w:r>
              <w:t>0.1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</w:t>
            </w:r>
          </w:p>
        </w:tc>
      </w:tr>
      <w:tr>
        <w:tc>
          <w:tcPr>
            <w:tcW w:type="dxa" w:w="2160"/>
          </w:tcPr>
          <w:p>
            <w:r>
              <w:t>0.9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2</w:t>
            </w:r>
          </w:p>
        </w:tc>
      </w:tr>
      <w:tr>
        <w:tc>
          <w:tcPr>
            <w:tcW w:type="dxa" w:w="2160"/>
          </w:tcPr>
          <w:p>
            <w:r>
              <w:t>3.4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3</w:t>
            </w:r>
          </w:p>
        </w:tc>
      </w:tr>
      <w:tr>
        <w:tc>
          <w:tcPr>
            <w:tcW w:type="dxa" w:w="2160"/>
          </w:tcPr>
          <w:p>
            <w:r>
              <w:t>4.6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4</w:t>
            </w:r>
          </w:p>
        </w:tc>
      </w:tr>
      <w:tr>
        <w:tc>
          <w:tcPr>
            <w:tcW w:type="dxa" w:w="2160"/>
          </w:tcPr>
          <w:p>
            <w:r>
              <w:t>9.4</w:t>
            </w:r>
          </w:p>
        </w:tc>
        <w:tc>
          <w:tcPr>
            <w:tcW w:type="dxa" w:w="2160"/>
          </w:tcPr>
          <w:p>
            <w:r>
              <w:t>C/D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5</w:t>
            </w:r>
          </w:p>
        </w:tc>
      </w:tr>
      <w:tr>
        <w:tc>
          <w:tcPr>
            <w:tcW w:type="dxa" w:w="2160"/>
          </w:tcPr>
          <w:p>
            <w:r>
              <w:t>10.2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6</w:t>
            </w:r>
          </w:p>
        </w:tc>
      </w:tr>
      <w:tr>
        <w:tc>
          <w:tcPr>
            <w:tcW w:type="dxa" w:w="2160"/>
          </w:tcPr>
          <w:p>
            <w:r>
              <w:t>11.7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7</w:t>
            </w:r>
          </w:p>
        </w:tc>
      </w:tr>
      <w:tr>
        <w:tc>
          <w:tcPr>
            <w:tcW w:type="dxa" w:w="2160"/>
          </w:tcPr>
          <w:p>
            <w:r>
              <w:t>14.2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8</w:t>
            </w:r>
          </w:p>
        </w:tc>
      </w:tr>
      <w:tr>
        <w:tc>
          <w:tcPr>
            <w:tcW w:type="dxa" w:w="2160"/>
          </w:tcPr>
          <w:p>
            <w:r>
              <w:t>17.1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9</w:t>
            </w:r>
          </w:p>
        </w:tc>
      </w:tr>
      <w:tr>
        <w:tc>
          <w:tcPr>
            <w:tcW w:type="dxa" w:w="2160"/>
          </w:tcPr>
          <w:p>
            <w:r>
              <w:t>22.0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10</w:t>
            </w:r>
          </w:p>
        </w:tc>
      </w:tr>
      <w:tr>
        <w:tc>
          <w:tcPr>
            <w:tcW w:type="dxa" w:w="2160"/>
          </w:tcPr>
          <w:p>
            <w:r>
              <w:t>22.5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11</w:t>
            </w:r>
          </w:p>
        </w:tc>
      </w:tr>
      <w:tr>
        <w:tc>
          <w:tcPr>
            <w:tcW w:type="dxa" w:w="2160"/>
          </w:tcPr>
          <w:p>
            <w:r>
              <w:t>23.4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12</w:t>
            </w:r>
          </w:p>
        </w:tc>
      </w:tr>
      <w:tr>
        <w:tc>
          <w:tcPr>
            <w:tcW w:type="dxa" w:w="2160"/>
          </w:tcPr>
          <w:p>
            <w:r>
              <w:t>26.6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13</w:t>
            </w:r>
          </w:p>
        </w:tc>
      </w:tr>
      <w:tr>
        <w:tc>
          <w:tcPr>
            <w:tcW w:type="dxa" w:w="2160"/>
          </w:tcPr>
          <w:p>
            <w:r>
              <w:t>32.4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14</w:t>
            </w:r>
          </w:p>
        </w:tc>
      </w:tr>
      <w:tr>
        <w:tc>
          <w:tcPr>
            <w:tcW w:type="dxa" w:w="2160"/>
          </w:tcPr>
          <w:p>
            <w:r>
              <w:t>34.8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15</w:t>
            </w:r>
          </w:p>
        </w:tc>
      </w:tr>
      <w:tr>
        <w:tc>
          <w:tcPr>
            <w:tcW w:type="dxa" w:w="2160"/>
          </w:tcPr>
          <w:p>
            <w:r>
              <w:t>39.0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16</w:t>
            </w:r>
          </w:p>
        </w:tc>
      </w:tr>
      <w:tr>
        <w:tc>
          <w:tcPr>
            <w:tcW w:type="dxa" w:w="2160"/>
          </w:tcPr>
          <w:p>
            <w:r>
              <w:t>40.5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17</w:t>
            </w:r>
          </w:p>
        </w:tc>
      </w:tr>
      <w:tr>
        <w:tc>
          <w:tcPr>
            <w:tcW w:type="dxa" w:w="2160"/>
          </w:tcPr>
          <w:p>
            <w:r>
              <w:t>42.9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18</w:t>
            </w:r>
          </w:p>
        </w:tc>
      </w:tr>
      <w:tr>
        <w:tc>
          <w:tcPr>
            <w:tcW w:type="dxa" w:w="2160"/>
          </w:tcPr>
          <w:p>
            <w:r>
              <w:t>45.4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19</w:t>
            </w:r>
          </w:p>
        </w:tc>
      </w:tr>
      <w:tr>
        <w:tc>
          <w:tcPr>
            <w:tcW w:type="dxa" w:w="2160"/>
          </w:tcPr>
          <w:p>
            <w:r>
              <w:t>48.4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20</w:t>
            </w:r>
          </w:p>
        </w:tc>
      </w:tr>
      <w:tr>
        <w:tc>
          <w:tcPr>
            <w:tcW w:type="dxa" w:w="2160"/>
          </w:tcPr>
          <w:p>
            <w:r>
              <w:t>52.5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21</w:t>
            </w:r>
          </w:p>
        </w:tc>
      </w:tr>
      <w:tr>
        <w:tc>
          <w:tcPr>
            <w:tcW w:type="dxa" w:w="2160"/>
          </w:tcPr>
          <w:p>
            <w:r>
              <w:t>54.0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22</w:t>
            </w:r>
          </w:p>
        </w:tc>
      </w:tr>
      <w:tr>
        <w:tc>
          <w:tcPr>
            <w:tcW w:type="dxa" w:w="2160"/>
          </w:tcPr>
          <w:p>
            <w:r>
              <w:t>56.3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23</w:t>
            </w:r>
          </w:p>
        </w:tc>
      </w:tr>
      <w:tr>
        <w:tc>
          <w:tcPr>
            <w:tcW w:type="dxa" w:w="2160"/>
          </w:tcPr>
          <w:p>
            <w:r>
              <w:t>59.3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24</w:t>
            </w:r>
          </w:p>
        </w:tc>
      </w:tr>
      <w:tr>
        <w:tc>
          <w:tcPr>
            <w:tcW w:type="dxa" w:w="2160"/>
          </w:tcPr>
          <w:p>
            <w:r>
              <w:t>61.8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25</w:t>
            </w:r>
          </w:p>
        </w:tc>
      </w:tr>
      <w:tr>
        <w:tc>
          <w:tcPr>
            <w:tcW w:type="dxa" w:w="2160"/>
          </w:tcPr>
          <w:p>
            <w:r>
              <w:t>66.0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26</w:t>
            </w:r>
          </w:p>
        </w:tc>
      </w:tr>
      <w:tr>
        <w:tc>
          <w:tcPr>
            <w:tcW w:type="dxa" w:w="2160"/>
          </w:tcPr>
          <w:p>
            <w:r>
              <w:t>69.2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27</w:t>
            </w:r>
          </w:p>
        </w:tc>
      </w:tr>
      <w:tr>
        <w:tc>
          <w:tcPr>
            <w:tcW w:type="dxa" w:w="2160"/>
          </w:tcPr>
          <w:p>
            <w:r>
              <w:t>72.5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28</w:t>
            </w:r>
          </w:p>
        </w:tc>
      </w:tr>
      <w:tr>
        <w:tc>
          <w:tcPr>
            <w:tcW w:type="dxa" w:w="2160"/>
          </w:tcPr>
          <w:p>
            <w:r>
              <w:t>74.2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29</w:t>
            </w:r>
          </w:p>
        </w:tc>
      </w:tr>
      <w:tr>
        <w:tc>
          <w:tcPr>
            <w:tcW w:type="dxa" w:w="2160"/>
          </w:tcPr>
          <w:p>
            <w:r>
              <w:t>75.7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30</w:t>
            </w:r>
          </w:p>
        </w:tc>
      </w:tr>
      <w:tr>
        <w:tc>
          <w:tcPr>
            <w:tcW w:type="dxa" w:w="2160"/>
          </w:tcPr>
          <w:p>
            <w:r>
              <w:t>79.9</w:t>
            </w:r>
          </w:p>
        </w:tc>
        <w:tc>
          <w:tcPr>
            <w:tcW w:type="dxa" w:w="2160"/>
          </w:tcPr>
          <w:p>
            <w:r>
              <w:t>F#m7b5/E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31</w:t>
            </w:r>
          </w:p>
        </w:tc>
      </w:tr>
      <w:tr>
        <w:tc>
          <w:tcPr>
            <w:tcW w:type="dxa" w:w="2160"/>
          </w:tcPr>
          <w:p>
            <w:r>
              <w:t>81.4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32</w:t>
            </w:r>
          </w:p>
        </w:tc>
      </w:tr>
      <w:tr>
        <w:tc>
          <w:tcPr>
            <w:tcW w:type="dxa" w:w="2160"/>
          </w:tcPr>
          <w:p>
            <w:r>
              <w:t>85.0</w:t>
            </w:r>
          </w:p>
        </w:tc>
        <w:tc>
          <w:tcPr>
            <w:tcW w:type="dxa" w:w="2160"/>
          </w:tcPr>
          <w:p>
            <w:r>
              <w:t>Em7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33</w:t>
            </w:r>
          </w:p>
        </w:tc>
      </w:tr>
      <w:tr>
        <w:tc>
          <w:tcPr>
            <w:tcW w:type="dxa" w:w="2160"/>
          </w:tcPr>
          <w:p>
            <w:r>
              <w:t>87.9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34</w:t>
            </w:r>
          </w:p>
        </w:tc>
      </w:tr>
      <w:tr>
        <w:tc>
          <w:tcPr>
            <w:tcW w:type="dxa" w:w="2160"/>
          </w:tcPr>
          <w:p>
            <w:r>
              <w:t>89.3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35</w:t>
            </w:r>
          </w:p>
        </w:tc>
      </w:tr>
      <w:tr>
        <w:tc>
          <w:tcPr>
            <w:tcW w:type="dxa" w:w="2160"/>
          </w:tcPr>
          <w:p>
            <w:r>
              <w:t>91.4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36</w:t>
            </w:r>
          </w:p>
        </w:tc>
      </w:tr>
      <w:tr>
        <w:tc>
          <w:tcPr>
            <w:tcW w:type="dxa" w:w="2160"/>
          </w:tcPr>
          <w:p>
            <w:r>
              <w:t>94.3</w:t>
            </w:r>
          </w:p>
        </w:tc>
        <w:tc>
          <w:tcPr>
            <w:tcW w:type="dxa" w:w="2160"/>
          </w:tcPr>
          <w:p>
            <w:r>
              <w:t>Am7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37</w:t>
            </w:r>
          </w:p>
        </w:tc>
      </w:tr>
      <w:tr>
        <w:tc>
          <w:tcPr>
            <w:tcW w:type="dxa" w:w="2160"/>
          </w:tcPr>
          <w:p>
            <w:r>
              <w:t>95.5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38</w:t>
            </w:r>
          </w:p>
        </w:tc>
      </w:tr>
      <w:tr>
        <w:tc>
          <w:tcPr>
            <w:tcW w:type="dxa" w:w="2160"/>
          </w:tcPr>
          <w:p>
            <w:r>
              <w:t>98.5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39</w:t>
            </w:r>
          </w:p>
        </w:tc>
      </w:tr>
      <w:tr>
        <w:tc>
          <w:tcPr>
            <w:tcW w:type="dxa" w:w="2160"/>
          </w:tcPr>
          <w:p>
            <w:r>
              <w:t>101.2</w:t>
            </w:r>
          </w:p>
        </w:tc>
        <w:tc>
          <w:tcPr>
            <w:tcW w:type="dxa" w:w="2160"/>
          </w:tcPr>
          <w:p>
            <w:r>
              <w:t>Am7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40</w:t>
            </w:r>
          </w:p>
        </w:tc>
      </w:tr>
      <w:tr>
        <w:tc>
          <w:tcPr>
            <w:tcW w:type="dxa" w:w="2160"/>
          </w:tcPr>
          <w:p>
            <w:r>
              <w:t>104.9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41</w:t>
            </w:r>
          </w:p>
        </w:tc>
      </w:tr>
      <w:tr>
        <w:tc>
          <w:tcPr>
            <w:tcW w:type="dxa" w:w="2160"/>
          </w:tcPr>
          <w:p>
            <w:r>
              <w:t>107.9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42</w:t>
            </w:r>
          </w:p>
        </w:tc>
      </w:tr>
      <w:tr>
        <w:tc>
          <w:tcPr>
            <w:tcW w:type="dxa" w:w="2160"/>
          </w:tcPr>
          <w:p>
            <w:r>
              <w:t>110.3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43</w:t>
            </w:r>
          </w:p>
        </w:tc>
      </w:tr>
      <w:tr>
        <w:tc>
          <w:tcPr>
            <w:tcW w:type="dxa" w:w="2160"/>
          </w:tcPr>
          <w:p>
            <w:r>
              <w:t>115.3</w:t>
            </w:r>
          </w:p>
        </w:tc>
        <w:tc>
          <w:tcPr>
            <w:tcW w:type="dxa" w:w="2160"/>
          </w:tcPr>
          <w:p>
            <w:r>
              <w:t>Am7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44</w:t>
            </w:r>
          </w:p>
        </w:tc>
      </w:tr>
      <w:tr>
        <w:tc>
          <w:tcPr>
            <w:tcW w:type="dxa" w:w="2160"/>
          </w:tcPr>
          <w:p>
            <w:r>
              <w:t>115.7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45</w:t>
            </w:r>
          </w:p>
        </w:tc>
      </w:tr>
      <w:tr>
        <w:tc>
          <w:tcPr>
            <w:tcW w:type="dxa" w:w="2160"/>
          </w:tcPr>
          <w:p>
            <w:r>
              <w:t>117.8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46</w:t>
            </w:r>
          </w:p>
        </w:tc>
      </w:tr>
      <w:tr>
        <w:tc>
          <w:tcPr>
            <w:tcW w:type="dxa" w:w="2160"/>
          </w:tcPr>
          <w:p>
            <w:r>
              <w:t>118.7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47</w:t>
            </w:r>
          </w:p>
        </w:tc>
      </w:tr>
      <w:tr>
        <w:tc>
          <w:tcPr>
            <w:tcW w:type="dxa" w:w="2160"/>
          </w:tcPr>
          <w:p>
            <w:r>
              <w:t>119.8</w:t>
            </w:r>
          </w:p>
        </w:tc>
        <w:tc>
          <w:tcPr>
            <w:tcW w:type="dxa" w:w="2160"/>
          </w:tcPr>
          <w:p>
            <w:r>
              <w:t>A7/C#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48</w:t>
            </w:r>
          </w:p>
        </w:tc>
      </w:tr>
      <w:tr>
        <w:tc>
          <w:tcPr>
            <w:tcW w:type="dxa" w:w="2160"/>
          </w:tcPr>
          <w:p>
            <w:r>
              <w:t>120.2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49</w:t>
            </w:r>
          </w:p>
        </w:tc>
      </w:tr>
      <w:tr>
        <w:tc>
          <w:tcPr>
            <w:tcW w:type="dxa" w:w="2160"/>
          </w:tcPr>
          <w:p>
            <w:r>
              <w:t>121.9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50</w:t>
            </w:r>
          </w:p>
        </w:tc>
      </w:tr>
      <w:tr>
        <w:tc>
          <w:tcPr>
            <w:tcW w:type="dxa" w:w="2160"/>
          </w:tcPr>
          <w:p>
            <w:r>
              <w:t>123.6</w:t>
            </w:r>
          </w:p>
        </w:tc>
        <w:tc>
          <w:tcPr>
            <w:tcW w:type="dxa" w:w="2160"/>
          </w:tcPr>
          <w:p>
            <w:r>
              <w:t>F#7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51</w:t>
            </w:r>
          </w:p>
        </w:tc>
      </w:tr>
      <w:tr>
        <w:tc>
          <w:tcPr>
            <w:tcW w:type="dxa" w:w="2160"/>
          </w:tcPr>
          <w:p>
            <w:r>
              <w:t>124.4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52</w:t>
            </w:r>
          </w:p>
        </w:tc>
      </w:tr>
      <w:tr>
        <w:tc>
          <w:tcPr>
            <w:tcW w:type="dxa" w:w="2160"/>
          </w:tcPr>
          <w:p>
            <w:r>
              <w:t>128.4</w:t>
            </w:r>
          </w:p>
        </w:tc>
        <w:tc>
          <w:tcPr>
            <w:tcW w:type="dxa" w:w="2160"/>
          </w:tcPr>
          <w:p>
            <w:r>
              <w:t>F#m7b5/E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53</w:t>
            </w:r>
          </w:p>
        </w:tc>
      </w:tr>
      <w:tr>
        <w:tc>
          <w:tcPr>
            <w:tcW w:type="dxa" w:w="2160"/>
          </w:tcPr>
          <w:p>
            <w:r>
              <w:t>130.7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54</w:t>
            </w:r>
          </w:p>
        </w:tc>
      </w:tr>
      <w:tr>
        <w:tc>
          <w:tcPr>
            <w:tcW w:type="dxa" w:w="2160"/>
          </w:tcPr>
          <w:p>
            <w:r>
              <w:t>132.9</w:t>
            </w:r>
          </w:p>
        </w:tc>
        <w:tc>
          <w:tcPr>
            <w:tcW w:type="dxa" w:w="2160"/>
          </w:tcPr>
          <w:p>
            <w:r>
              <w:t>F#m7b5/E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55</w:t>
            </w:r>
          </w:p>
        </w:tc>
      </w:tr>
      <w:tr>
        <w:tc>
          <w:tcPr>
            <w:tcW w:type="dxa" w:w="2160"/>
          </w:tcPr>
          <w:p>
            <w:r>
              <w:t>133.3</w:t>
            </w:r>
          </w:p>
        </w:tc>
        <w:tc>
          <w:tcPr>
            <w:tcW w:type="dxa" w:w="2160"/>
          </w:tcPr>
          <w:p>
            <w:r>
              <w:t>Em7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56</w:t>
            </w:r>
          </w:p>
        </w:tc>
      </w:tr>
      <w:tr>
        <w:tc>
          <w:tcPr>
            <w:tcW w:type="dxa" w:w="2160"/>
          </w:tcPr>
          <w:p>
            <w:r>
              <w:t>137.1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57</w:t>
            </w:r>
          </w:p>
        </w:tc>
      </w:tr>
      <w:tr>
        <w:tc>
          <w:tcPr>
            <w:tcW w:type="dxa" w:w="2160"/>
          </w:tcPr>
          <w:p>
            <w:r>
              <w:t>139.5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58</w:t>
            </w:r>
          </w:p>
        </w:tc>
      </w:tr>
      <w:tr>
        <w:tc>
          <w:tcPr>
            <w:tcW w:type="dxa" w:w="2160"/>
          </w:tcPr>
          <w:p>
            <w:r>
              <w:t>140.1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59</w:t>
            </w:r>
          </w:p>
        </w:tc>
      </w:tr>
      <w:tr>
        <w:tc>
          <w:tcPr>
            <w:tcW w:type="dxa" w:w="2160"/>
          </w:tcPr>
          <w:p>
            <w:r>
              <w:t>141.6</w:t>
            </w:r>
          </w:p>
        </w:tc>
        <w:tc>
          <w:tcPr>
            <w:tcW w:type="dxa" w:w="2160"/>
          </w:tcPr>
          <w:p>
            <w:r>
              <w:t>D/E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60</w:t>
            </w:r>
          </w:p>
        </w:tc>
      </w:tr>
      <w:tr>
        <w:tc>
          <w:tcPr>
            <w:tcW w:type="dxa" w:w="2160"/>
          </w:tcPr>
          <w:p>
            <w:r>
              <w:t>143.5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61</w:t>
            </w:r>
          </w:p>
        </w:tc>
      </w:tr>
      <w:tr>
        <w:tc>
          <w:tcPr>
            <w:tcW w:type="dxa" w:w="2160"/>
          </w:tcPr>
          <w:p>
            <w:r>
              <w:t>146.9</w:t>
            </w:r>
          </w:p>
        </w:tc>
        <w:tc>
          <w:tcPr>
            <w:tcW w:type="dxa" w:w="2160"/>
          </w:tcPr>
          <w:p>
            <w:r>
              <w:t>Em7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62</w:t>
            </w:r>
          </w:p>
        </w:tc>
      </w:tr>
      <w:tr>
        <w:tc>
          <w:tcPr>
            <w:tcW w:type="dxa" w:w="2160"/>
          </w:tcPr>
          <w:p>
            <w:r>
              <w:t>150.3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63</w:t>
            </w:r>
          </w:p>
        </w:tc>
      </w:tr>
      <w:tr>
        <w:tc>
          <w:tcPr>
            <w:tcW w:type="dxa" w:w="2160"/>
          </w:tcPr>
          <w:p>
            <w:r>
              <w:t>153.8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64</w:t>
            </w:r>
          </w:p>
        </w:tc>
      </w:tr>
      <w:tr>
        <w:tc>
          <w:tcPr>
            <w:tcW w:type="dxa" w:w="2160"/>
          </w:tcPr>
          <w:p>
            <w:r>
              <w:t>156.7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65</w:t>
            </w:r>
          </w:p>
        </w:tc>
      </w:tr>
      <w:tr>
        <w:tc>
          <w:tcPr>
            <w:tcW w:type="dxa" w:w="2160"/>
          </w:tcPr>
          <w:p>
            <w:r>
              <w:t>159.2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66</w:t>
            </w:r>
          </w:p>
        </w:tc>
      </w:tr>
      <w:tr>
        <w:tc>
          <w:tcPr>
            <w:tcW w:type="dxa" w:w="2160"/>
          </w:tcPr>
          <w:p>
            <w:r>
              <w:t>163.4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67</w:t>
            </w:r>
          </w:p>
        </w:tc>
      </w:tr>
      <w:tr>
        <w:tc>
          <w:tcPr>
            <w:tcW w:type="dxa" w:w="2160"/>
          </w:tcPr>
          <w:p>
            <w:r>
              <w:t>166.7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68</w:t>
            </w:r>
          </w:p>
        </w:tc>
      </w:tr>
      <w:tr>
        <w:tc>
          <w:tcPr>
            <w:tcW w:type="dxa" w:w="2160"/>
          </w:tcPr>
          <w:p>
            <w:r>
              <w:t>170.0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69</w:t>
            </w:r>
          </w:p>
        </w:tc>
      </w:tr>
      <w:tr>
        <w:tc>
          <w:tcPr>
            <w:tcW w:type="dxa" w:w="2160"/>
          </w:tcPr>
          <w:p>
            <w:r>
              <w:t>171.6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70</w:t>
            </w:r>
          </w:p>
        </w:tc>
      </w:tr>
      <w:tr>
        <w:tc>
          <w:tcPr>
            <w:tcW w:type="dxa" w:w="2160"/>
          </w:tcPr>
          <w:p>
            <w:r>
              <w:t>173.3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71</w:t>
            </w:r>
          </w:p>
        </w:tc>
      </w:tr>
      <w:tr>
        <w:tc>
          <w:tcPr>
            <w:tcW w:type="dxa" w:w="2160"/>
          </w:tcPr>
          <w:p>
            <w:r>
              <w:t>177.0</w:t>
            </w:r>
          </w:p>
        </w:tc>
        <w:tc>
          <w:tcPr>
            <w:tcW w:type="dxa" w:w="2160"/>
          </w:tcPr>
          <w:p>
            <w:r>
              <w:t>D/E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72</w:t>
            </w:r>
          </w:p>
        </w:tc>
      </w:tr>
      <w:tr>
        <w:tc>
          <w:tcPr>
            <w:tcW w:type="dxa" w:w="2160"/>
          </w:tcPr>
          <w:p>
            <w:r>
              <w:t>179.2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73</w:t>
            </w:r>
          </w:p>
        </w:tc>
      </w:tr>
      <w:tr>
        <w:tc>
          <w:tcPr>
            <w:tcW w:type="dxa" w:w="2160"/>
          </w:tcPr>
          <w:p>
            <w:r>
              <w:t>182.6</w:t>
            </w:r>
          </w:p>
        </w:tc>
        <w:tc>
          <w:tcPr>
            <w:tcW w:type="dxa" w:w="2160"/>
          </w:tcPr>
          <w:p>
            <w:r>
              <w:t>Em7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74</w:t>
            </w:r>
          </w:p>
        </w:tc>
      </w:tr>
      <w:tr>
        <w:tc>
          <w:tcPr>
            <w:tcW w:type="dxa" w:w="2160"/>
          </w:tcPr>
          <w:p>
            <w:r>
              <w:t>185.5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75</w:t>
            </w:r>
          </w:p>
        </w:tc>
      </w:tr>
      <w:tr>
        <w:tc>
          <w:tcPr>
            <w:tcW w:type="dxa" w:w="2160"/>
          </w:tcPr>
          <w:p>
            <w:r>
              <w:t>188.6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76</w:t>
            </w:r>
          </w:p>
        </w:tc>
      </w:tr>
      <w:tr>
        <w:tc>
          <w:tcPr>
            <w:tcW w:type="dxa" w:w="2160"/>
          </w:tcPr>
          <w:p>
            <w:r>
              <w:t>190.6</w:t>
            </w:r>
          </w:p>
        </w:tc>
        <w:tc>
          <w:tcPr>
            <w:tcW w:type="dxa" w:w="2160"/>
          </w:tcPr>
          <w:p>
            <w:r>
              <w:t>F#m7b5/E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77</w:t>
            </w:r>
          </w:p>
        </w:tc>
      </w:tr>
      <w:tr>
        <w:tc>
          <w:tcPr>
            <w:tcW w:type="dxa" w:w="2160"/>
          </w:tcPr>
          <w:p>
            <w:r>
              <w:t>192.9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78</w:t>
            </w:r>
          </w:p>
        </w:tc>
      </w:tr>
      <w:tr>
        <w:tc>
          <w:tcPr>
            <w:tcW w:type="dxa" w:w="2160"/>
          </w:tcPr>
          <w:p>
            <w:r>
              <w:t>195.9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79</w:t>
            </w:r>
          </w:p>
        </w:tc>
      </w:tr>
      <w:tr>
        <w:tc>
          <w:tcPr>
            <w:tcW w:type="dxa" w:w="2160"/>
          </w:tcPr>
          <w:p>
            <w:r>
              <w:t>199.5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80</w:t>
            </w:r>
          </w:p>
        </w:tc>
      </w:tr>
      <w:tr>
        <w:tc>
          <w:tcPr>
            <w:tcW w:type="dxa" w:w="2160"/>
          </w:tcPr>
          <w:p>
            <w:r>
              <w:t>202.0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81</w:t>
            </w:r>
          </w:p>
        </w:tc>
      </w:tr>
      <w:tr>
        <w:tc>
          <w:tcPr>
            <w:tcW w:type="dxa" w:w="2160"/>
          </w:tcPr>
          <w:p>
            <w:r>
              <w:t>205.5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82</w:t>
            </w:r>
          </w:p>
        </w:tc>
      </w:tr>
      <w:tr>
        <w:tc>
          <w:tcPr>
            <w:tcW w:type="dxa" w:w="2160"/>
          </w:tcPr>
          <w:p>
            <w:r>
              <w:t>207.9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83</w:t>
            </w:r>
          </w:p>
        </w:tc>
      </w:tr>
      <w:tr>
        <w:tc>
          <w:tcPr>
            <w:tcW w:type="dxa" w:w="2160"/>
          </w:tcPr>
          <w:p>
            <w:r>
              <w:t>212.1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84</w:t>
            </w:r>
          </w:p>
        </w:tc>
      </w:tr>
      <w:tr>
        <w:tc>
          <w:tcPr>
            <w:tcW w:type="dxa" w:w="2160"/>
          </w:tcPr>
          <w:p>
            <w:r>
              <w:t>213.8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85</w:t>
            </w:r>
          </w:p>
        </w:tc>
      </w:tr>
      <w:tr>
        <w:tc>
          <w:tcPr>
            <w:tcW w:type="dxa" w:w="2160"/>
          </w:tcPr>
          <w:p>
            <w:r>
              <w:t>215.6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86</w:t>
            </w:r>
          </w:p>
        </w:tc>
      </w:tr>
      <w:tr>
        <w:tc>
          <w:tcPr>
            <w:tcW w:type="dxa" w:w="2160"/>
          </w:tcPr>
          <w:p>
            <w:r>
              <w:t>219.0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87</w:t>
            </w:r>
          </w:p>
        </w:tc>
      </w:tr>
      <w:tr>
        <w:tc>
          <w:tcPr>
            <w:tcW w:type="dxa" w:w="2160"/>
          </w:tcPr>
          <w:p>
            <w:r>
              <w:t>221.6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88</w:t>
            </w:r>
          </w:p>
        </w:tc>
      </w:tr>
      <w:tr>
        <w:tc>
          <w:tcPr>
            <w:tcW w:type="dxa" w:w="2160"/>
          </w:tcPr>
          <w:p>
            <w:r>
              <w:t>227.1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89</w:t>
            </w:r>
          </w:p>
        </w:tc>
      </w:tr>
      <w:tr>
        <w:tc>
          <w:tcPr>
            <w:tcW w:type="dxa" w:w="2160"/>
          </w:tcPr>
          <w:p>
            <w:r>
              <w:t>231.6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90</w:t>
            </w:r>
          </w:p>
        </w:tc>
      </w:tr>
      <w:tr>
        <w:tc>
          <w:tcPr>
            <w:tcW w:type="dxa" w:w="2160"/>
          </w:tcPr>
          <w:p>
            <w:r>
              <w:t>233.7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91</w:t>
            </w:r>
          </w:p>
        </w:tc>
      </w:tr>
      <w:tr>
        <w:tc>
          <w:tcPr>
            <w:tcW w:type="dxa" w:w="2160"/>
          </w:tcPr>
          <w:p>
            <w:r>
              <w:t>234.5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92</w:t>
            </w:r>
          </w:p>
        </w:tc>
      </w:tr>
      <w:tr>
        <w:tc>
          <w:tcPr>
            <w:tcW w:type="dxa" w:w="2160"/>
          </w:tcPr>
          <w:p>
            <w:r>
              <w:t>236.9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93</w:t>
            </w:r>
          </w:p>
        </w:tc>
      </w:tr>
      <w:tr>
        <w:tc>
          <w:tcPr>
            <w:tcW w:type="dxa" w:w="2160"/>
          </w:tcPr>
          <w:p>
            <w:r>
              <w:t>237.4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94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