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6.9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11.0</w:t>
            </w:r>
          </w:p>
        </w:tc>
        <w:tc>
          <w:tcPr>
            <w:tcW w:type="dxa" w:w="2160"/>
          </w:tcPr>
          <w:p>
            <w:r>
              <w:t>F/A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12.3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17.4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20.1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36.4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48.8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52.5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57.7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68.0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73.4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78.7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80.3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87.1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87.7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90.5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93.2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96.7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99.3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104.0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107.2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111.7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121.9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126.5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153.2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163.3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166.6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181.1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206.0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207.2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210.0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211.3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212.8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215.1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217.7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219.2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220.6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224.0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229.0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235.8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238.4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246.0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248.6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258.3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264.1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268.6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277.1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282.1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283.6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292.4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297.7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298.9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302.8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308.0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309.3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311.5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313.4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317.1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318.3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324.3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325.0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326.1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328.8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330.0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331.7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335.3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337.8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339.9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341.6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342.4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345.1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346.4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350.1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353.0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353.8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354.5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356.6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357.3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359.9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364.7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366.6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