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8.2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9.1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17.0</w:t>
            </w:r>
          </w:p>
        </w:tc>
        <w:tc>
          <w:tcPr>
            <w:tcW w:type="dxa" w:w="2160"/>
          </w:tcPr>
          <w:p>
            <w:r>
              <w:t>Bm7b5/A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19.4</w:t>
            </w:r>
          </w:p>
        </w:tc>
        <w:tc>
          <w:tcPr>
            <w:tcW w:type="dxa" w:w="2160"/>
          </w:tcPr>
          <w:p>
            <w:r>
              <w:t>C#aug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19.9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21.3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40.6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41.9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43.2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47.0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48.6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50.4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51.4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52.2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53.2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56.0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56.8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58.0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58.7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62.7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63.6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64.6</w:t>
            </w:r>
          </w:p>
        </w:tc>
        <w:tc>
          <w:tcPr>
            <w:tcW w:type="dxa" w:w="2160"/>
          </w:tcPr>
          <w:p>
            <w:r>
              <w:t>Abm7b5/Gb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65.7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68.5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69.0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71.9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75.7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77.1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78.1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83.2</w:t>
            </w:r>
          </w:p>
        </w:tc>
        <w:tc>
          <w:tcPr>
            <w:tcW w:type="dxa" w:w="2160"/>
          </w:tcPr>
          <w:p>
            <w:r>
              <w:t>Bm7b5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85.6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89.4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91.6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100.9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102.9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109.1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110.5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113.3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115.3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121.5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122.6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124.8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126.2</w:t>
            </w:r>
          </w:p>
        </w:tc>
        <w:tc>
          <w:tcPr>
            <w:tcW w:type="dxa" w:w="2160"/>
          </w:tcPr>
          <w:p>
            <w:r>
              <w:t>F#m7b5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127.8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131.4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132.2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134.1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136.9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137.5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139.0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139.8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140.2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142.9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146.6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150.0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154.9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155.9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156.8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159.1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160.3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163.6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165.2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171.5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172.8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175.4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177.7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183.9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185.0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187.2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188.5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189.3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190.1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193.6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194.5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196.4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201.2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201.8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202.7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206.5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207.7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208.2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208.7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213.9</w:t>
            </w:r>
          </w:p>
        </w:tc>
        <w:tc>
          <w:tcPr>
            <w:tcW w:type="dxa" w:w="2160"/>
          </w:tcPr>
          <w:p>
            <w:r>
              <w:t>Bm7b5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216.2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220.2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222.3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231.9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232.8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233.6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239.9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240.9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244.3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246.0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252.2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253.2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255.3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256.8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257.6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258.3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260.7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261.9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262.8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264.8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267.5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268.1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270.9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271.8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276.0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277.1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279.9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280.5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281.8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286.3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288.4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289.5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294.2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294.8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295.6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300.7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301.9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309.2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