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5.1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10.1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11.2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12.0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12.4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14.8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15.7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16.5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26.3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28.8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36.4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38.5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42.1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47.4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48.3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50.1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55.6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58.1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64.0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66.5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67.8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69.0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69.4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73.8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76.1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77.1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78.4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79.7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83.3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88.2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90.4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93.0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94.7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95.4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102.8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105.3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107.8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110.1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113.8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114.8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116.7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117.9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123.7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125.0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126.0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129.8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134.2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135.7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137.1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139.5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141.5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144.1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145.4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146.6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147.9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151.6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154.0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156.4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158.2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158.8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166.2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168.6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171.1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172.9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178.4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179.4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181.3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187.4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189.3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195.4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197.6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199.0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199.6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200.8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205.2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207.2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208.6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209.7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211.0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213.7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214.3</w:t>
            </w:r>
          </w:p>
        </w:tc>
        <w:tc>
          <w:tcPr>
            <w:tcW w:type="dxa" w:w="2160"/>
          </w:tcPr>
          <w:p>
            <w:r>
              <w:t>B/C#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214.7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219.7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222.1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224.4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226.1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227.0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234.2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236.7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239.1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241.3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246.3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247.6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249.9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255.5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257.4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262.5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263.0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265.4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280.3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281.6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285.4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