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13.3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15.2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20.5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32.5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35.9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37.9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40.9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43.9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63.0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66.0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69.0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72.1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74.7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84.1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94.4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98.3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99.3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100.0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110.7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111.6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Eb/F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115.2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119.5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129.8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132.7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142.0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151.4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152.7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156.0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Ddim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175.1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178.0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179.5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184.1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194.3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196.2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202.4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222.2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229.6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236.1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239.2</w:t>
            </w:r>
          </w:p>
        </w:tc>
        <w:tc>
          <w:tcPr>
            <w:tcW w:type="dxa" w:w="2160"/>
          </w:tcPr>
          <w:p>
            <w:r>
              <w:t>Bb7/D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240.6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248.7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254.4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257.0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258.3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260.6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262.5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264.7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268.5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275.2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277.2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281.1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283.3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286.3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287.0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287.7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292.3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295.3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298.1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300.7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302.3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305.0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307.8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308.7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309.5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312.3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315.0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316.0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316.8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319.6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322.3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323.2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324.2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325.3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