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173.7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273.5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283.9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292.2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297.3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303.9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305.1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310.5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311.4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313.1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325.9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334.1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336.0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336.7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339.0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341.2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341.9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349.0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349.6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351.0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351.7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354.0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354.8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357.1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365.0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365.9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375.1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375.5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376.9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377.6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379.8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381.1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382.8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383.7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410.3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