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0.9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5.4</w:t>
            </w:r>
          </w:p>
        </w:tc>
        <w:tc>
          <w:tcPr>
            <w:tcW w:type="dxa" w:w="2160"/>
          </w:tcPr>
          <w:p>
            <w:r>
              <w:t>D/A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5.8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6.3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8.9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10.1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11.3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20.7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24.5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25.4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30.0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33.0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38.0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39.5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40.0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41.4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44.1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48.7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49.3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50.8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53.3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55.7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56.8</w:t>
            </w:r>
          </w:p>
        </w:tc>
        <w:tc>
          <w:tcPr>
            <w:tcW w:type="dxa" w:w="2160"/>
          </w:tcPr>
          <w:p>
            <w:r>
              <w:t>D7/F#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57.9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62.6</w:t>
            </w:r>
          </w:p>
        </w:tc>
        <w:tc>
          <w:tcPr>
            <w:tcW w:type="dxa" w:w="2160"/>
          </w:tcPr>
          <w:p>
            <w:r>
              <w:t>D7/F#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63.8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65.0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67.3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67.8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69.3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71.7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74.2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74.6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75.3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76.4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76.9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78.2</w:t>
            </w:r>
          </w:p>
        </w:tc>
        <w:tc>
          <w:tcPr>
            <w:tcW w:type="dxa" w:w="2160"/>
          </w:tcPr>
          <w:p>
            <w:r>
              <w:t>Am6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81.2</w:t>
            </w:r>
          </w:p>
        </w:tc>
        <w:tc>
          <w:tcPr>
            <w:tcW w:type="dxa" w:w="2160"/>
          </w:tcPr>
          <w:p>
            <w:r>
              <w:t>Gaug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81.6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83.4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83.9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85.7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86.2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88.1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89.1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90.3</w:t>
            </w:r>
          </w:p>
        </w:tc>
        <w:tc>
          <w:tcPr>
            <w:tcW w:type="dxa" w:w="2160"/>
          </w:tcPr>
          <w:p>
            <w:r>
              <w:t>Em7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91.4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92.9</w:t>
            </w:r>
          </w:p>
        </w:tc>
        <w:tc>
          <w:tcPr>
            <w:tcW w:type="dxa" w:w="2160"/>
          </w:tcPr>
          <w:p>
            <w:r>
              <w:t>G/A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94.1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94.4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95.2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98.5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99.8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100.7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102.1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103.4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103.7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104.5</w:t>
            </w:r>
          </w:p>
        </w:tc>
        <w:tc>
          <w:tcPr>
            <w:tcW w:type="dxa" w:w="2160"/>
          </w:tcPr>
          <w:p>
            <w:r>
              <w:t>E/F#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106.0</w:t>
            </w:r>
          </w:p>
        </w:tc>
        <w:tc>
          <w:tcPr>
            <w:tcW w:type="dxa" w:w="2160"/>
          </w:tcPr>
          <w:p>
            <w:r>
              <w:t>Am6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109.2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111.5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112.8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113.8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116.4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118.7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123.2</w:t>
            </w:r>
          </w:p>
        </w:tc>
        <w:tc>
          <w:tcPr>
            <w:tcW w:type="dxa" w:w="2160"/>
          </w:tcPr>
          <w:p>
            <w:r>
              <w:t>D7/F#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124.4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125.7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127.8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128.8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129.8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132.5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133.1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135.7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137.0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138.0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139.4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140.4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141.7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142.6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144.1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144.6</w:t>
            </w:r>
          </w:p>
        </w:tc>
        <w:tc>
          <w:tcPr>
            <w:tcW w:type="dxa" w:w="2160"/>
          </w:tcPr>
          <w:p>
            <w:r>
              <w:t>Am6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146.6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149.6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154.3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155.8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156.7</w:t>
            </w:r>
          </w:p>
        </w:tc>
        <w:tc>
          <w:tcPr>
            <w:tcW w:type="dxa" w:w="2160"/>
          </w:tcPr>
          <w:p>
            <w:r>
              <w:t>Em7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158.1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161.4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162.9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164.0</w:t>
            </w:r>
          </w:p>
        </w:tc>
        <w:tc>
          <w:tcPr>
            <w:tcW w:type="dxa" w:w="2160"/>
          </w:tcPr>
          <w:p>
            <w:r>
              <w:t>D7/F#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165.1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166.4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167.0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168.3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169.9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170.7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172.2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173.3</w:t>
            </w:r>
          </w:p>
        </w:tc>
        <w:tc>
          <w:tcPr>
            <w:tcW w:type="dxa" w:w="2160"/>
          </w:tcPr>
          <w:p>
            <w:r>
              <w:t>D7/F#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174.4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176.2</w:t>
            </w:r>
          </w:p>
        </w:tc>
        <w:tc>
          <w:tcPr>
            <w:tcW w:type="dxa" w:w="2160"/>
          </w:tcPr>
          <w:p>
            <w:r>
              <w:t>Am6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179.1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180.1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181.4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182.8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183.8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187.8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188.6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193.0</w:t>
            </w:r>
          </w:p>
        </w:tc>
        <w:tc>
          <w:tcPr>
            <w:tcW w:type="dxa" w:w="2160"/>
          </w:tcPr>
          <w:p>
            <w:r>
              <w:t>D/F#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194.2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195.5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197.5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198.7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200.0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201.7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202.8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204.4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206.3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207.8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208.9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210.4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211.7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212.2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213.0</w:t>
            </w:r>
          </w:p>
        </w:tc>
        <w:tc>
          <w:tcPr>
            <w:tcW w:type="dxa" w:w="2160"/>
          </w:tcPr>
          <w:p>
            <w:r>
              <w:t>E/F#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214.3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215.0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216.6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218.1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219.1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220.6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  <w:tr>
        <w:tc>
          <w:tcPr>
            <w:tcW w:type="dxa" w:w="2160"/>
          </w:tcPr>
          <w:p>
            <w:r>
              <w:t>221.9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131</w:t>
            </w:r>
          </w:p>
        </w:tc>
      </w:tr>
      <w:tr>
        <w:tc>
          <w:tcPr>
            <w:tcW w:type="dxa" w:w="2160"/>
          </w:tcPr>
          <w:p>
            <w:r>
              <w:t>222.3</w:t>
            </w:r>
          </w:p>
        </w:tc>
        <w:tc>
          <w:tcPr>
            <w:tcW w:type="dxa" w:w="2160"/>
          </w:tcPr>
          <w:p>
            <w:r>
              <w:t>D/A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132</w:t>
            </w:r>
          </w:p>
        </w:tc>
      </w:tr>
      <w:tr>
        <w:tc>
          <w:tcPr>
            <w:tcW w:type="dxa" w:w="2160"/>
          </w:tcPr>
          <w:p>
            <w:r>
              <w:t>223.1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133</w:t>
            </w:r>
          </w:p>
        </w:tc>
      </w:tr>
      <w:tr>
        <w:tc>
          <w:tcPr>
            <w:tcW w:type="dxa" w:w="2160"/>
          </w:tcPr>
          <w:p>
            <w:r>
              <w:t>225.1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134</w:t>
            </w:r>
          </w:p>
        </w:tc>
      </w:tr>
      <w:tr>
        <w:tc>
          <w:tcPr>
            <w:tcW w:type="dxa" w:w="2160"/>
          </w:tcPr>
          <w:p>
            <w:r>
              <w:t>228.3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135</w:t>
            </w:r>
          </w:p>
        </w:tc>
      </w:tr>
      <w:tr>
        <w:tc>
          <w:tcPr>
            <w:tcW w:type="dxa" w:w="2160"/>
          </w:tcPr>
          <w:p>
            <w:r>
              <w:t>230.9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136</w:t>
            </w:r>
          </w:p>
        </w:tc>
      </w:tr>
      <w:tr>
        <w:tc>
          <w:tcPr>
            <w:tcW w:type="dxa" w:w="2160"/>
          </w:tcPr>
          <w:p>
            <w:r>
              <w:t>232.6</w:t>
            </w:r>
          </w:p>
        </w:tc>
        <w:tc>
          <w:tcPr>
            <w:tcW w:type="dxa" w:w="2160"/>
          </w:tcPr>
          <w:p>
            <w:r>
              <w:t>Fdim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137</w:t>
            </w:r>
          </w:p>
        </w:tc>
      </w:tr>
      <w:tr>
        <w:tc>
          <w:tcPr>
            <w:tcW w:type="dxa" w:w="2160"/>
          </w:tcPr>
          <w:p>
            <w:r>
              <w:t>233.5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138</w:t>
            </w:r>
          </w:p>
        </w:tc>
      </w:tr>
      <w:tr>
        <w:tc>
          <w:tcPr>
            <w:tcW w:type="dxa" w:w="2160"/>
          </w:tcPr>
          <w:p>
            <w:r>
              <w:t>237.7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139</w:t>
            </w:r>
          </w:p>
        </w:tc>
      </w:tr>
      <w:tr>
        <w:tc>
          <w:tcPr>
            <w:tcW w:type="dxa" w:w="2160"/>
          </w:tcPr>
          <w:p>
            <w:r>
              <w:t>238.8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140</w:t>
            </w:r>
          </w:p>
        </w:tc>
      </w:tr>
      <w:tr>
        <w:tc>
          <w:tcPr>
            <w:tcW w:type="dxa" w:w="2160"/>
          </w:tcPr>
          <w:p>
            <w:r>
              <w:t>240.5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141</w:t>
            </w:r>
          </w:p>
        </w:tc>
      </w:tr>
      <w:tr>
        <w:tc>
          <w:tcPr>
            <w:tcW w:type="dxa" w:w="2160"/>
          </w:tcPr>
          <w:p>
            <w:r>
              <w:t>241.2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142</w:t>
            </w:r>
          </w:p>
        </w:tc>
      </w:tr>
      <w:tr>
        <w:tc>
          <w:tcPr>
            <w:tcW w:type="dxa" w:w="2160"/>
          </w:tcPr>
          <w:p>
            <w:r>
              <w:t>242.5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143</w:t>
            </w:r>
          </w:p>
        </w:tc>
      </w:tr>
      <w:tr>
        <w:tc>
          <w:tcPr>
            <w:tcW w:type="dxa" w:w="2160"/>
          </w:tcPr>
          <w:p>
            <w:r>
              <w:t>243.3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144</w:t>
            </w:r>
          </w:p>
        </w:tc>
      </w:tr>
      <w:tr>
        <w:tc>
          <w:tcPr>
            <w:tcW w:type="dxa" w:w="2160"/>
          </w:tcPr>
          <w:p>
            <w:r>
              <w:t>244.9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145</w:t>
            </w:r>
          </w:p>
        </w:tc>
      </w:tr>
      <w:tr>
        <w:tc>
          <w:tcPr>
            <w:tcW w:type="dxa" w:w="2160"/>
          </w:tcPr>
          <w:p>
            <w:r>
              <w:t>247.6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146</w:t>
            </w:r>
          </w:p>
        </w:tc>
      </w:tr>
      <w:tr>
        <w:tc>
          <w:tcPr>
            <w:tcW w:type="dxa" w:w="2160"/>
          </w:tcPr>
          <w:p>
            <w:r>
              <w:t>248.3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147</w:t>
            </w:r>
          </w:p>
        </w:tc>
      </w:tr>
      <w:tr>
        <w:tc>
          <w:tcPr>
            <w:tcW w:type="dxa" w:w="2160"/>
          </w:tcPr>
          <w:p>
            <w:r>
              <w:t>255.6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148</w:t>
            </w:r>
          </w:p>
        </w:tc>
      </w:tr>
      <w:tr>
        <w:tc>
          <w:tcPr>
            <w:tcW w:type="dxa" w:w="2160"/>
          </w:tcPr>
          <w:p>
            <w:r>
              <w:t>257.5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149</w:t>
            </w:r>
          </w:p>
        </w:tc>
      </w:tr>
      <w:tr>
        <w:tc>
          <w:tcPr>
            <w:tcW w:type="dxa" w:w="2160"/>
          </w:tcPr>
          <w:p>
            <w:r>
              <w:t>262.9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150</w:t>
            </w:r>
          </w:p>
        </w:tc>
      </w:tr>
      <w:tr>
        <w:tc>
          <w:tcPr>
            <w:tcW w:type="dxa" w:w="2160"/>
          </w:tcPr>
          <w:p>
            <w:r>
              <w:t>267.5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151</w:t>
            </w:r>
          </w:p>
        </w:tc>
      </w:tr>
      <w:tr>
        <w:tc>
          <w:tcPr>
            <w:tcW w:type="dxa" w:w="2160"/>
          </w:tcPr>
          <w:p>
            <w:r>
              <w:t>272.2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152</w:t>
            </w:r>
          </w:p>
        </w:tc>
      </w:tr>
      <w:tr>
        <w:tc>
          <w:tcPr>
            <w:tcW w:type="dxa" w:w="2160"/>
          </w:tcPr>
          <w:p>
            <w:r>
              <w:t>273.7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153</w:t>
            </w:r>
          </w:p>
        </w:tc>
      </w:tr>
      <w:tr>
        <w:tc>
          <w:tcPr>
            <w:tcW w:type="dxa" w:w="2160"/>
          </w:tcPr>
          <w:p>
            <w:r>
              <w:t>281.4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154</w:t>
            </w:r>
          </w:p>
        </w:tc>
      </w:tr>
      <w:tr>
        <w:tc>
          <w:tcPr>
            <w:tcW w:type="dxa" w:w="2160"/>
          </w:tcPr>
          <w:p>
            <w:r>
              <w:t>281.9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155</w:t>
            </w:r>
          </w:p>
        </w:tc>
      </w:tr>
      <w:tr>
        <w:tc>
          <w:tcPr>
            <w:tcW w:type="dxa" w:w="2160"/>
          </w:tcPr>
          <w:p>
            <w:r>
              <w:t>283.9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156</w:t>
            </w:r>
          </w:p>
        </w:tc>
      </w:tr>
      <w:tr>
        <w:tc>
          <w:tcPr>
            <w:tcW w:type="dxa" w:w="2160"/>
          </w:tcPr>
          <w:p>
            <w:r>
              <w:t>284.3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157</w:t>
            </w:r>
          </w:p>
        </w:tc>
      </w:tr>
      <w:tr>
        <w:tc>
          <w:tcPr>
            <w:tcW w:type="dxa" w:w="2160"/>
          </w:tcPr>
          <w:p>
            <w:r>
              <w:t>285.1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158</w:t>
            </w:r>
          </w:p>
        </w:tc>
      </w:tr>
      <w:tr>
        <w:tc>
          <w:tcPr>
            <w:tcW w:type="dxa" w:w="2160"/>
          </w:tcPr>
          <w:p>
            <w:r>
              <w:t>285.5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159</w:t>
            </w:r>
          </w:p>
        </w:tc>
      </w:tr>
      <w:tr>
        <w:tc>
          <w:tcPr>
            <w:tcW w:type="dxa" w:w="2160"/>
          </w:tcPr>
          <w:p>
            <w:r>
              <w:t>286.1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160</w:t>
            </w:r>
          </w:p>
        </w:tc>
      </w:tr>
      <w:tr>
        <w:tc>
          <w:tcPr>
            <w:tcW w:type="dxa" w:w="2160"/>
          </w:tcPr>
          <w:p>
            <w:r>
              <w:t>286.6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161</w:t>
            </w:r>
          </w:p>
        </w:tc>
      </w:tr>
      <w:tr>
        <w:tc>
          <w:tcPr>
            <w:tcW w:type="dxa" w:w="2160"/>
          </w:tcPr>
          <w:p>
            <w:r>
              <w:t>287.2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162</w:t>
            </w:r>
          </w:p>
        </w:tc>
      </w:tr>
      <w:tr>
        <w:tc>
          <w:tcPr>
            <w:tcW w:type="dxa" w:w="2160"/>
          </w:tcPr>
          <w:p>
            <w:r>
              <w:t>287.9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163</w:t>
            </w:r>
          </w:p>
        </w:tc>
      </w:tr>
      <w:tr>
        <w:tc>
          <w:tcPr>
            <w:tcW w:type="dxa" w:w="2160"/>
          </w:tcPr>
          <w:p>
            <w:r>
              <w:t>292.6</w:t>
            </w:r>
          </w:p>
        </w:tc>
        <w:tc>
          <w:tcPr>
            <w:tcW w:type="dxa" w:w="2160"/>
          </w:tcPr>
          <w:p>
            <w:r>
              <w:t>B/A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164</w:t>
            </w:r>
          </w:p>
        </w:tc>
      </w:tr>
      <w:tr>
        <w:tc>
          <w:tcPr>
            <w:tcW w:type="dxa" w:w="2160"/>
          </w:tcPr>
          <w:p>
            <w:r>
              <w:t>293.7</w:t>
            </w:r>
          </w:p>
        </w:tc>
        <w:tc>
          <w:tcPr>
            <w:tcW w:type="dxa" w:w="2160"/>
          </w:tcPr>
          <w:p>
            <w:r>
              <w:t>D7/F#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165</w:t>
            </w:r>
          </w:p>
        </w:tc>
      </w:tr>
      <w:tr>
        <w:tc>
          <w:tcPr>
            <w:tcW w:type="dxa" w:w="2160"/>
          </w:tcPr>
          <w:p>
            <w:r>
              <w:t>294.9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166</w:t>
            </w:r>
          </w:p>
        </w:tc>
      </w:tr>
      <w:tr>
        <w:tc>
          <w:tcPr>
            <w:tcW w:type="dxa" w:w="2160"/>
          </w:tcPr>
          <w:p>
            <w:r>
              <w:t>296.1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167</w:t>
            </w:r>
          </w:p>
        </w:tc>
      </w:tr>
      <w:tr>
        <w:tc>
          <w:tcPr>
            <w:tcW w:type="dxa" w:w="2160"/>
          </w:tcPr>
          <w:p>
            <w:r>
              <w:t>300.7</w:t>
            </w:r>
          </w:p>
        </w:tc>
        <w:tc>
          <w:tcPr>
            <w:tcW w:type="dxa" w:w="2160"/>
          </w:tcPr>
          <w:p>
            <w:r>
              <w:t>Adim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168</w:t>
            </w:r>
          </w:p>
        </w:tc>
      </w:tr>
      <w:tr>
        <w:tc>
          <w:tcPr>
            <w:tcW w:type="dxa" w:w="2160"/>
          </w:tcPr>
          <w:p>
            <w:r>
              <w:t>301.4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169</w:t>
            </w:r>
          </w:p>
        </w:tc>
      </w:tr>
      <w:tr>
        <w:tc>
          <w:tcPr>
            <w:tcW w:type="dxa" w:w="2160"/>
          </w:tcPr>
          <w:p>
            <w:r>
              <w:t>302.9</w:t>
            </w:r>
          </w:p>
        </w:tc>
        <w:tc>
          <w:tcPr>
            <w:tcW w:type="dxa" w:w="2160"/>
          </w:tcPr>
          <w:p>
            <w:r>
              <w:t>Am6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170</w:t>
            </w:r>
          </w:p>
        </w:tc>
      </w:tr>
      <w:tr>
        <w:tc>
          <w:tcPr>
            <w:tcW w:type="dxa" w:w="2160"/>
          </w:tcPr>
          <w:p>
            <w:r>
              <w:t>303.3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171</w:t>
            </w:r>
          </w:p>
        </w:tc>
      </w:tr>
      <w:tr>
        <w:tc>
          <w:tcPr>
            <w:tcW w:type="dxa" w:w="2160"/>
          </w:tcPr>
          <w:p>
            <w:r>
              <w:t>304.0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172</w:t>
            </w:r>
          </w:p>
        </w:tc>
      </w:tr>
      <w:tr>
        <w:tc>
          <w:tcPr>
            <w:tcW w:type="dxa" w:w="2160"/>
          </w:tcPr>
          <w:p>
            <w:r>
              <w:t>305.9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173</w:t>
            </w:r>
          </w:p>
        </w:tc>
      </w:tr>
      <w:tr>
        <w:tc>
          <w:tcPr>
            <w:tcW w:type="dxa" w:w="2160"/>
          </w:tcPr>
          <w:p>
            <w:r>
              <w:t>308.7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174</w:t>
            </w:r>
          </w:p>
        </w:tc>
      </w:tr>
      <w:tr>
        <w:tc>
          <w:tcPr>
            <w:tcW w:type="dxa" w:w="2160"/>
          </w:tcPr>
          <w:p>
            <w:r>
              <w:t>310.8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175</w:t>
            </w:r>
          </w:p>
        </w:tc>
      </w:tr>
      <w:tr>
        <w:tc>
          <w:tcPr>
            <w:tcW w:type="dxa" w:w="2160"/>
          </w:tcPr>
          <w:p>
            <w:r>
              <w:t>312.2</w:t>
            </w:r>
          </w:p>
        </w:tc>
        <w:tc>
          <w:tcPr>
            <w:tcW w:type="dxa" w:w="2160"/>
          </w:tcPr>
          <w:p>
            <w:r>
              <w:t>G/F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176</w:t>
            </w:r>
          </w:p>
        </w:tc>
      </w:tr>
      <w:tr>
        <w:tc>
          <w:tcPr>
            <w:tcW w:type="dxa" w:w="2160"/>
          </w:tcPr>
          <w:p>
            <w:r>
              <w:t>313.0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177</w:t>
            </w:r>
          </w:p>
        </w:tc>
      </w:tr>
      <w:tr>
        <w:tc>
          <w:tcPr>
            <w:tcW w:type="dxa" w:w="2160"/>
          </w:tcPr>
          <w:p>
            <w:r>
              <w:t>317.5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178</w:t>
            </w:r>
          </w:p>
        </w:tc>
      </w:tr>
      <w:tr>
        <w:tc>
          <w:tcPr>
            <w:tcW w:type="dxa" w:w="2160"/>
          </w:tcPr>
          <w:p>
            <w:r>
              <w:t>318.1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179</w:t>
            </w:r>
          </w:p>
        </w:tc>
      </w:tr>
      <w:tr>
        <w:tc>
          <w:tcPr>
            <w:tcW w:type="dxa" w:w="2160"/>
          </w:tcPr>
          <w:p>
            <w:r>
              <w:t>322.5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180</w:t>
            </w:r>
          </w:p>
        </w:tc>
      </w:tr>
      <w:tr>
        <w:tc>
          <w:tcPr>
            <w:tcW w:type="dxa" w:w="2160"/>
          </w:tcPr>
          <w:p>
            <w:r>
              <w:t>323.7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181</w:t>
            </w:r>
          </w:p>
        </w:tc>
      </w:tr>
      <w:tr>
        <w:tc>
          <w:tcPr>
            <w:tcW w:type="dxa" w:w="2160"/>
          </w:tcPr>
          <w:p>
            <w:r>
              <w:t>326.5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182</w:t>
            </w:r>
          </w:p>
        </w:tc>
      </w:tr>
      <w:tr>
        <w:tc>
          <w:tcPr>
            <w:tcW w:type="dxa" w:w="2160"/>
          </w:tcPr>
          <w:p>
            <w:r>
              <w:t>327.5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183</w:t>
            </w:r>
          </w:p>
        </w:tc>
      </w:tr>
      <w:tr>
        <w:tc>
          <w:tcPr>
            <w:tcW w:type="dxa" w:w="2160"/>
          </w:tcPr>
          <w:p>
            <w:r>
              <w:t>332.4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184</w:t>
            </w:r>
          </w:p>
        </w:tc>
      </w:tr>
      <w:tr>
        <w:tc>
          <w:tcPr>
            <w:tcW w:type="dxa" w:w="2160"/>
          </w:tcPr>
          <w:p>
            <w:r>
              <w:t>336.6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185</w:t>
            </w:r>
          </w:p>
        </w:tc>
      </w:tr>
      <w:tr>
        <w:tc>
          <w:tcPr>
            <w:tcW w:type="dxa" w:w="2160"/>
          </w:tcPr>
          <w:p>
            <w:r>
              <w:t>342.8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186</w:t>
            </w:r>
          </w:p>
        </w:tc>
      </w:tr>
      <w:tr>
        <w:tc>
          <w:tcPr>
            <w:tcW w:type="dxa" w:w="2160"/>
          </w:tcPr>
          <w:p>
            <w:r>
              <w:t>347.3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187</w:t>
            </w:r>
          </w:p>
        </w:tc>
      </w:tr>
      <w:tr>
        <w:tc>
          <w:tcPr>
            <w:tcW w:type="dxa" w:w="2160"/>
          </w:tcPr>
          <w:p>
            <w:r>
              <w:t>348.4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188</w:t>
            </w:r>
          </w:p>
        </w:tc>
      </w:tr>
      <w:tr>
        <w:tc>
          <w:tcPr>
            <w:tcW w:type="dxa" w:w="2160"/>
          </w:tcPr>
          <w:p>
            <w:r>
              <w:t>349.4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189</w:t>
            </w:r>
          </w:p>
        </w:tc>
      </w:tr>
      <w:tr>
        <w:tc>
          <w:tcPr>
            <w:tcW w:type="dxa" w:w="2160"/>
          </w:tcPr>
          <w:p>
            <w:r>
              <w:t>350.6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190</w:t>
            </w:r>
          </w:p>
        </w:tc>
      </w:tr>
      <w:tr>
        <w:tc>
          <w:tcPr>
            <w:tcW w:type="dxa" w:w="2160"/>
          </w:tcPr>
          <w:p>
            <w:r>
              <w:t>351.7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191</w:t>
            </w:r>
          </w:p>
        </w:tc>
      </w:tr>
      <w:tr>
        <w:tc>
          <w:tcPr>
            <w:tcW w:type="dxa" w:w="2160"/>
          </w:tcPr>
          <w:p>
            <w:r>
              <w:t>352.4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192</w:t>
            </w:r>
          </w:p>
        </w:tc>
      </w:tr>
      <w:tr>
        <w:tc>
          <w:tcPr>
            <w:tcW w:type="dxa" w:w="2160"/>
          </w:tcPr>
          <w:p>
            <w:r>
              <w:t>353.6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193</w:t>
            </w:r>
          </w:p>
        </w:tc>
      </w:tr>
      <w:tr>
        <w:tc>
          <w:tcPr>
            <w:tcW w:type="dxa" w:w="2160"/>
          </w:tcPr>
          <w:p>
            <w:r>
              <w:t>354.7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194</w:t>
            </w:r>
          </w:p>
        </w:tc>
      </w:tr>
      <w:tr>
        <w:tc>
          <w:tcPr>
            <w:tcW w:type="dxa" w:w="2160"/>
          </w:tcPr>
          <w:p>
            <w:r>
              <w:t>356.1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195</w:t>
            </w:r>
          </w:p>
        </w:tc>
      </w:tr>
      <w:tr>
        <w:tc>
          <w:tcPr>
            <w:tcW w:type="dxa" w:w="2160"/>
          </w:tcPr>
          <w:p>
            <w:r>
              <w:t>357.2</w:t>
            </w:r>
          </w:p>
        </w:tc>
        <w:tc>
          <w:tcPr>
            <w:tcW w:type="dxa" w:w="2160"/>
          </w:tcPr>
          <w:p>
            <w:r>
              <w:t>D/E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196</w:t>
            </w:r>
          </w:p>
        </w:tc>
      </w:tr>
      <w:tr>
        <w:tc>
          <w:tcPr>
            <w:tcW w:type="dxa" w:w="2160"/>
          </w:tcPr>
          <w:p>
            <w:r>
              <w:t>358.2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197</w:t>
            </w:r>
          </w:p>
        </w:tc>
      </w:tr>
      <w:tr>
        <w:tc>
          <w:tcPr>
            <w:tcW w:type="dxa" w:w="2160"/>
          </w:tcPr>
          <w:p>
            <w:r>
              <w:t>359.4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198</w:t>
            </w:r>
          </w:p>
        </w:tc>
      </w:tr>
      <w:tr>
        <w:tc>
          <w:tcPr>
            <w:tcW w:type="dxa" w:w="2160"/>
          </w:tcPr>
          <w:p>
            <w:r>
              <w:t>361.0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199</w:t>
            </w:r>
          </w:p>
        </w:tc>
      </w:tr>
      <w:tr>
        <w:tc>
          <w:tcPr>
            <w:tcW w:type="dxa" w:w="2160"/>
          </w:tcPr>
          <w:p>
            <w:r>
              <w:t>364.1</w:t>
            </w:r>
          </w:p>
        </w:tc>
        <w:tc>
          <w:tcPr>
            <w:tcW w:type="dxa" w:w="2160"/>
          </w:tcPr>
          <w:p>
            <w:r>
              <w:t>Fm7b5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200</w:t>
            </w:r>
          </w:p>
        </w:tc>
      </w:tr>
      <w:tr>
        <w:tc>
          <w:tcPr>
            <w:tcW w:type="dxa" w:w="2160"/>
          </w:tcPr>
          <w:p>
            <w:r>
              <w:t>364.6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201</w:t>
            </w:r>
          </w:p>
        </w:tc>
      </w:tr>
      <w:tr>
        <w:tc>
          <w:tcPr>
            <w:tcW w:type="dxa" w:w="2160"/>
          </w:tcPr>
          <w:p>
            <w:r>
              <w:t>366.7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202</w:t>
            </w:r>
          </w:p>
        </w:tc>
      </w:tr>
      <w:tr>
        <w:tc>
          <w:tcPr>
            <w:tcW w:type="dxa" w:w="2160"/>
          </w:tcPr>
          <w:p>
            <w:r>
              <w:t>375.8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203</w:t>
            </w:r>
          </w:p>
        </w:tc>
      </w:tr>
      <w:tr>
        <w:tc>
          <w:tcPr>
            <w:tcW w:type="dxa" w:w="2160"/>
          </w:tcPr>
          <w:p>
            <w:r>
              <w:t>377.0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204</w:t>
            </w:r>
          </w:p>
        </w:tc>
      </w:tr>
      <w:tr>
        <w:tc>
          <w:tcPr>
            <w:tcW w:type="dxa" w:w="2160"/>
          </w:tcPr>
          <w:p>
            <w:r>
              <w:t>380.7</w:t>
            </w:r>
          </w:p>
        </w:tc>
        <w:tc>
          <w:tcPr>
            <w:tcW w:type="dxa" w:w="2160"/>
          </w:tcPr>
          <w:p>
            <w:r>
              <w:t>G/A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205</w:t>
            </w:r>
          </w:p>
        </w:tc>
      </w:tr>
      <w:tr>
        <w:tc>
          <w:tcPr>
            <w:tcW w:type="dxa" w:w="2160"/>
          </w:tcPr>
          <w:p>
            <w:r>
              <w:t>382.3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206</w:t>
            </w:r>
          </w:p>
        </w:tc>
      </w:tr>
      <w:tr>
        <w:tc>
          <w:tcPr>
            <w:tcW w:type="dxa" w:w="2160"/>
          </w:tcPr>
          <w:p>
            <w:r>
              <w:t>384.6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207</w:t>
            </w:r>
          </w:p>
        </w:tc>
      </w:tr>
      <w:tr>
        <w:tc>
          <w:tcPr>
            <w:tcW w:type="dxa" w:w="2160"/>
          </w:tcPr>
          <w:p>
            <w:r>
              <w:t>388.3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208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