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270.8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275.7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284.8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286.5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293.9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296.0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299.1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305.1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306.5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314.3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315.3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318.8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325.4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330.3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332.1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335.5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336.9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339.6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340.5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342.1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344.5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347.5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348.8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349.6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