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0.6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3.6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4.8</w:t>
            </w:r>
          </w:p>
        </w:tc>
        <w:tc>
          <w:tcPr>
            <w:tcW w:type="dxa" w:w="2160"/>
          </w:tcPr>
          <w:p>
            <w:r>
              <w:t>C#m6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5.9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7.2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8.2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9.3</w:t>
            </w:r>
          </w:p>
        </w:tc>
        <w:tc>
          <w:tcPr>
            <w:tcW w:type="dxa" w:w="2160"/>
          </w:tcPr>
          <w:p>
            <w:r>
              <w:t>F#7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10.4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14.9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16.0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18.0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21.6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22.7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25.5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27.1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30.0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30.6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31.6</w:t>
            </w:r>
          </w:p>
        </w:tc>
        <w:tc>
          <w:tcPr>
            <w:tcW w:type="dxa" w:w="2160"/>
          </w:tcPr>
          <w:p>
            <w:r>
              <w:t>F#6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35.0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38.7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40.3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43.5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44.6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47.8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48.9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54.1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55.2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60.0</w:t>
            </w:r>
          </w:p>
        </w:tc>
        <w:tc>
          <w:tcPr>
            <w:tcW w:type="dxa" w:w="2160"/>
          </w:tcPr>
          <w:p>
            <w:r>
              <w:t>F#/A#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60.6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61.1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62.0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64.4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65.9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66.8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68.1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69.7</w:t>
            </w:r>
          </w:p>
        </w:tc>
        <w:tc>
          <w:tcPr>
            <w:tcW w:type="dxa" w:w="2160"/>
          </w:tcPr>
          <w:p>
            <w:r>
              <w:t>Eb/Bb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70.5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73.5</w:t>
            </w:r>
          </w:p>
        </w:tc>
        <w:tc>
          <w:tcPr>
            <w:tcW w:type="dxa" w:w="2160"/>
          </w:tcPr>
          <w:p>
            <w:r>
              <w:t>F#7/A#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74.9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76.5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79.1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81.9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82.4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86.2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86.7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87.2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90.0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92.0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95.2</w:t>
            </w:r>
          </w:p>
        </w:tc>
        <w:tc>
          <w:tcPr>
            <w:tcW w:type="dxa" w:w="2160"/>
          </w:tcPr>
          <w:p>
            <w:r>
              <w:t>Ebm7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96.0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97.8</w:t>
            </w:r>
          </w:p>
        </w:tc>
        <w:tc>
          <w:tcPr>
            <w:tcW w:type="dxa" w:w="2160"/>
          </w:tcPr>
          <w:p>
            <w:r>
              <w:t>Bbm7b5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100.5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101.9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102.7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106.3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107.5</w:t>
            </w:r>
          </w:p>
        </w:tc>
        <w:tc>
          <w:tcPr>
            <w:tcW w:type="dxa" w:w="2160"/>
          </w:tcPr>
          <w:p>
            <w:r>
              <w:t>E6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107.9</w:t>
            </w:r>
          </w:p>
        </w:tc>
        <w:tc>
          <w:tcPr>
            <w:tcW w:type="dxa" w:w="2160"/>
          </w:tcPr>
          <w:p>
            <w:r>
              <w:t>Bbaug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108.6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111.0</w:t>
            </w:r>
          </w:p>
        </w:tc>
        <w:tc>
          <w:tcPr>
            <w:tcW w:type="dxa" w:w="2160"/>
          </w:tcPr>
          <w:p>
            <w:r>
              <w:t>Ebm6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111.7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112.7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114.7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116.0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116.8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121.1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125.1</w:t>
            </w:r>
          </w:p>
        </w:tc>
        <w:tc>
          <w:tcPr>
            <w:tcW w:type="dxa" w:w="2160"/>
          </w:tcPr>
          <w:p>
            <w:r>
              <w:t>Abm7b5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127.4</w:t>
            </w:r>
          </w:p>
        </w:tc>
        <w:tc>
          <w:tcPr>
            <w:tcW w:type="dxa" w:w="2160"/>
          </w:tcPr>
          <w:p>
            <w:r>
              <w:t>Ebm7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127.9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129.5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131.8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135.7</w:t>
            </w:r>
          </w:p>
        </w:tc>
        <w:tc>
          <w:tcPr>
            <w:tcW w:type="dxa" w:w="2160"/>
          </w:tcPr>
          <w:p>
            <w:r>
              <w:t>C#6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139.2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140.1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140.8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141.3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141.8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142.3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144.9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145.4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146.0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147.1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148.9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149.7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151.2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153.4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153.9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154.9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  <w:tr>
        <w:tc>
          <w:tcPr>
            <w:tcW w:type="dxa" w:w="2160"/>
          </w:tcPr>
          <w:p>
            <w:r>
              <w:t>157.3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88</w:t>
            </w:r>
          </w:p>
        </w:tc>
      </w:tr>
      <w:tr>
        <w:tc>
          <w:tcPr>
            <w:tcW w:type="dxa" w:w="2160"/>
          </w:tcPr>
          <w:p>
            <w:r>
              <w:t>159.4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89</w:t>
            </w:r>
          </w:p>
        </w:tc>
      </w:tr>
      <w:tr>
        <w:tc>
          <w:tcPr>
            <w:tcW w:type="dxa" w:w="2160"/>
          </w:tcPr>
          <w:p>
            <w:r>
              <w:t>161.2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90</w:t>
            </w:r>
          </w:p>
        </w:tc>
      </w:tr>
      <w:tr>
        <w:tc>
          <w:tcPr>
            <w:tcW w:type="dxa" w:w="2160"/>
          </w:tcPr>
          <w:p>
            <w:r>
              <w:t>164.4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91</w:t>
            </w:r>
          </w:p>
        </w:tc>
      </w:tr>
      <w:tr>
        <w:tc>
          <w:tcPr>
            <w:tcW w:type="dxa" w:w="2160"/>
          </w:tcPr>
          <w:p>
            <w:r>
              <w:t>165.4</w:t>
            </w:r>
          </w:p>
        </w:tc>
        <w:tc>
          <w:tcPr>
            <w:tcW w:type="dxa" w:w="2160"/>
          </w:tcPr>
          <w:p>
            <w:r>
              <w:t>Bbm7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92</w:t>
            </w:r>
          </w:p>
        </w:tc>
      </w:tr>
      <w:tr>
        <w:tc>
          <w:tcPr>
            <w:tcW w:type="dxa" w:w="2160"/>
          </w:tcPr>
          <w:p>
            <w:r>
              <w:t>168.6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93</w:t>
            </w:r>
          </w:p>
        </w:tc>
      </w:tr>
      <w:tr>
        <w:tc>
          <w:tcPr>
            <w:tcW w:type="dxa" w:w="2160"/>
          </w:tcPr>
          <w:p>
            <w:r>
              <w:t>170.1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94</w:t>
            </w:r>
          </w:p>
        </w:tc>
      </w:tr>
      <w:tr>
        <w:tc>
          <w:tcPr>
            <w:tcW w:type="dxa" w:w="2160"/>
          </w:tcPr>
          <w:p>
            <w:r>
              <w:t>173.9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95</w:t>
            </w:r>
          </w:p>
        </w:tc>
      </w:tr>
      <w:tr>
        <w:tc>
          <w:tcPr>
            <w:tcW w:type="dxa" w:w="2160"/>
          </w:tcPr>
          <w:p>
            <w:r>
              <w:t>175.4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96</w:t>
            </w:r>
          </w:p>
        </w:tc>
      </w:tr>
      <w:tr>
        <w:tc>
          <w:tcPr>
            <w:tcW w:type="dxa" w:w="2160"/>
          </w:tcPr>
          <w:p>
            <w:r>
              <w:t>176.1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97</w:t>
            </w:r>
          </w:p>
        </w:tc>
      </w:tr>
      <w:tr>
        <w:tc>
          <w:tcPr>
            <w:tcW w:type="dxa" w:w="2160"/>
          </w:tcPr>
          <w:p>
            <w:r>
              <w:t>179.0</w:t>
            </w:r>
          </w:p>
        </w:tc>
        <w:tc>
          <w:tcPr>
            <w:tcW w:type="dxa" w:w="2160"/>
          </w:tcPr>
          <w:p>
            <w:r>
              <w:t>F#6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98</w:t>
            </w:r>
          </w:p>
        </w:tc>
      </w:tr>
      <w:tr>
        <w:tc>
          <w:tcPr>
            <w:tcW w:type="dxa" w:w="2160"/>
          </w:tcPr>
          <w:p>
            <w:r>
              <w:t>180.1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99</w:t>
            </w:r>
          </w:p>
        </w:tc>
      </w:tr>
      <w:tr>
        <w:tc>
          <w:tcPr>
            <w:tcW w:type="dxa" w:w="2160"/>
          </w:tcPr>
          <w:p>
            <w:r>
              <w:t>181.3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100</w:t>
            </w:r>
          </w:p>
        </w:tc>
      </w:tr>
      <w:tr>
        <w:tc>
          <w:tcPr>
            <w:tcW w:type="dxa" w:w="2160"/>
          </w:tcPr>
          <w:p>
            <w:r>
              <w:t>183.2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101</w:t>
            </w:r>
          </w:p>
        </w:tc>
      </w:tr>
      <w:tr>
        <w:tc>
          <w:tcPr>
            <w:tcW w:type="dxa" w:w="2160"/>
          </w:tcPr>
          <w:p>
            <w:r>
              <w:t>183.7</w:t>
            </w:r>
          </w:p>
        </w:tc>
        <w:tc>
          <w:tcPr>
            <w:tcW w:type="dxa" w:w="2160"/>
          </w:tcPr>
          <w:p>
            <w:r>
              <w:t>Bbm7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102</w:t>
            </w:r>
          </w:p>
        </w:tc>
      </w:tr>
      <w:tr>
        <w:tc>
          <w:tcPr>
            <w:tcW w:type="dxa" w:w="2160"/>
          </w:tcPr>
          <w:p>
            <w:r>
              <w:t>184.6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103</w:t>
            </w:r>
          </w:p>
        </w:tc>
      </w:tr>
      <w:tr>
        <w:tc>
          <w:tcPr>
            <w:tcW w:type="dxa" w:w="2160"/>
          </w:tcPr>
          <w:p>
            <w:r>
              <w:t>186.9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104</w:t>
            </w:r>
          </w:p>
        </w:tc>
      </w:tr>
      <w:tr>
        <w:tc>
          <w:tcPr>
            <w:tcW w:type="dxa" w:w="2160"/>
          </w:tcPr>
          <w:p>
            <w:r>
              <w:t>189.1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105</w:t>
            </w:r>
          </w:p>
        </w:tc>
      </w:tr>
      <w:tr>
        <w:tc>
          <w:tcPr>
            <w:tcW w:type="dxa" w:w="2160"/>
          </w:tcPr>
          <w:p>
            <w:r>
              <w:t>190.6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106</w:t>
            </w:r>
          </w:p>
        </w:tc>
      </w:tr>
      <w:tr>
        <w:tc>
          <w:tcPr>
            <w:tcW w:type="dxa" w:w="2160"/>
          </w:tcPr>
          <w:p>
            <w:r>
              <w:t>191.5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107</w:t>
            </w:r>
          </w:p>
        </w:tc>
      </w:tr>
      <w:tr>
        <w:tc>
          <w:tcPr>
            <w:tcW w:type="dxa" w:w="2160"/>
          </w:tcPr>
          <w:p>
            <w:r>
              <w:t>195.0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108</w:t>
            </w:r>
          </w:p>
        </w:tc>
      </w:tr>
      <w:tr>
        <w:tc>
          <w:tcPr>
            <w:tcW w:type="dxa" w:w="2160"/>
          </w:tcPr>
          <w:p>
            <w:r>
              <w:t>196.7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109</w:t>
            </w:r>
          </w:p>
        </w:tc>
      </w:tr>
      <w:tr>
        <w:tc>
          <w:tcPr>
            <w:tcW w:type="dxa" w:w="2160"/>
          </w:tcPr>
          <w:p>
            <w:r>
              <w:t>199.4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110</w:t>
            </w:r>
          </w:p>
        </w:tc>
      </w:tr>
      <w:tr>
        <w:tc>
          <w:tcPr>
            <w:tcW w:type="dxa" w:w="2160"/>
          </w:tcPr>
          <w:p>
            <w:r>
              <w:t>199.8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111</w:t>
            </w:r>
          </w:p>
        </w:tc>
      </w:tr>
      <w:tr>
        <w:tc>
          <w:tcPr>
            <w:tcW w:type="dxa" w:w="2160"/>
          </w:tcPr>
          <w:p>
            <w:r>
              <w:t>201.6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112</w:t>
            </w:r>
          </w:p>
        </w:tc>
      </w:tr>
      <w:tr>
        <w:tc>
          <w:tcPr>
            <w:tcW w:type="dxa" w:w="2160"/>
          </w:tcPr>
          <w:p>
            <w:r>
              <w:t>202.1</w:t>
            </w:r>
          </w:p>
        </w:tc>
        <w:tc>
          <w:tcPr>
            <w:tcW w:type="dxa" w:w="2160"/>
          </w:tcPr>
          <w:p>
            <w:r>
              <w:t>F#6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113</w:t>
            </w:r>
          </w:p>
        </w:tc>
      </w:tr>
      <w:tr>
        <w:tc>
          <w:tcPr>
            <w:tcW w:type="dxa" w:w="2160"/>
          </w:tcPr>
          <w:p>
            <w:r>
              <w:t>204.1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114</w:t>
            </w:r>
          </w:p>
        </w:tc>
      </w:tr>
      <w:tr>
        <w:tc>
          <w:tcPr>
            <w:tcW w:type="dxa" w:w="2160"/>
          </w:tcPr>
          <w:p>
            <w:r>
              <w:t>207.5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115</w:t>
            </w:r>
          </w:p>
        </w:tc>
      </w:tr>
      <w:tr>
        <w:tc>
          <w:tcPr>
            <w:tcW w:type="dxa" w:w="2160"/>
          </w:tcPr>
          <w:p>
            <w:r>
              <w:t>209.1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116</w:t>
            </w:r>
          </w:p>
        </w:tc>
      </w:tr>
      <w:tr>
        <w:tc>
          <w:tcPr>
            <w:tcW w:type="dxa" w:w="2160"/>
          </w:tcPr>
          <w:p>
            <w:r>
              <w:t>215.3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117</w:t>
            </w:r>
          </w:p>
        </w:tc>
      </w:tr>
      <w:tr>
        <w:tc>
          <w:tcPr>
            <w:tcW w:type="dxa" w:w="2160"/>
          </w:tcPr>
          <w:p>
            <w:r>
              <w:t>217.4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118</w:t>
            </w:r>
          </w:p>
        </w:tc>
      </w:tr>
      <w:tr>
        <w:tc>
          <w:tcPr>
            <w:tcW w:type="dxa" w:w="2160"/>
          </w:tcPr>
          <w:p>
            <w:r>
              <w:t>230.3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119</w:t>
            </w:r>
          </w:p>
        </w:tc>
      </w:tr>
      <w:tr>
        <w:tc>
          <w:tcPr>
            <w:tcW w:type="dxa" w:w="2160"/>
          </w:tcPr>
          <w:p>
            <w:r>
              <w:t>233.3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120</w:t>
            </w:r>
          </w:p>
        </w:tc>
      </w:tr>
      <w:tr>
        <w:tc>
          <w:tcPr>
            <w:tcW w:type="dxa" w:w="2160"/>
          </w:tcPr>
          <w:p>
            <w:r>
              <w:t>238.6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121</w:t>
            </w:r>
          </w:p>
        </w:tc>
      </w:tr>
      <w:tr>
        <w:tc>
          <w:tcPr>
            <w:tcW w:type="dxa" w:w="2160"/>
          </w:tcPr>
          <w:p>
            <w:r>
              <w:t>242.0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122</w:t>
            </w:r>
          </w:p>
        </w:tc>
      </w:tr>
      <w:tr>
        <w:tc>
          <w:tcPr>
            <w:tcW w:type="dxa" w:w="2160"/>
          </w:tcPr>
          <w:p>
            <w:r>
              <w:t>243.9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123</w:t>
            </w:r>
          </w:p>
        </w:tc>
      </w:tr>
      <w:tr>
        <w:tc>
          <w:tcPr>
            <w:tcW w:type="dxa" w:w="2160"/>
          </w:tcPr>
          <w:p>
            <w:r>
              <w:t>245.2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124</w:t>
            </w:r>
          </w:p>
        </w:tc>
      </w:tr>
      <w:tr>
        <w:tc>
          <w:tcPr>
            <w:tcW w:type="dxa" w:w="2160"/>
          </w:tcPr>
          <w:p>
            <w:r>
              <w:t>246.9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125</w:t>
            </w:r>
          </w:p>
        </w:tc>
      </w:tr>
      <w:tr>
        <w:tc>
          <w:tcPr>
            <w:tcW w:type="dxa" w:w="2160"/>
          </w:tcPr>
          <w:p>
            <w:r>
              <w:t>249.1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126</w:t>
            </w:r>
          </w:p>
        </w:tc>
      </w:tr>
      <w:tr>
        <w:tc>
          <w:tcPr>
            <w:tcW w:type="dxa" w:w="2160"/>
          </w:tcPr>
          <w:p>
            <w:r>
              <w:t>250.1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127</w:t>
            </w:r>
          </w:p>
        </w:tc>
      </w:tr>
      <w:tr>
        <w:tc>
          <w:tcPr>
            <w:tcW w:type="dxa" w:w="2160"/>
          </w:tcPr>
          <w:p>
            <w:r>
              <w:t>251.2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128</w:t>
            </w:r>
          </w:p>
        </w:tc>
      </w:tr>
      <w:tr>
        <w:tc>
          <w:tcPr>
            <w:tcW w:type="dxa" w:w="2160"/>
          </w:tcPr>
          <w:p>
            <w:r>
              <w:t>252.2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129</w:t>
            </w:r>
          </w:p>
        </w:tc>
      </w:tr>
      <w:tr>
        <w:tc>
          <w:tcPr>
            <w:tcW w:type="dxa" w:w="2160"/>
          </w:tcPr>
          <w:p>
            <w:r>
              <w:t>253.4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130</w:t>
            </w:r>
          </w:p>
        </w:tc>
      </w:tr>
      <w:tr>
        <w:tc>
          <w:tcPr>
            <w:tcW w:type="dxa" w:w="2160"/>
          </w:tcPr>
          <w:p>
            <w:r>
              <w:t>254.2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131</w:t>
            </w:r>
          </w:p>
        </w:tc>
      </w:tr>
      <w:tr>
        <w:tc>
          <w:tcPr>
            <w:tcW w:type="dxa" w:w="2160"/>
          </w:tcPr>
          <w:p>
            <w:r>
              <w:t>255.3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132</w:t>
            </w:r>
          </w:p>
        </w:tc>
      </w:tr>
      <w:tr>
        <w:tc>
          <w:tcPr>
            <w:tcW w:type="dxa" w:w="2160"/>
          </w:tcPr>
          <w:p>
            <w:r>
              <w:t>256.4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133</w:t>
            </w:r>
          </w:p>
        </w:tc>
      </w:tr>
      <w:tr>
        <w:tc>
          <w:tcPr>
            <w:tcW w:type="dxa" w:w="2160"/>
          </w:tcPr>
          <w:p>
            <w:r>
              <w:t>259.6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134</w:t>
            </w:r>
          </w:p>
        </w:tc>
      </w:tr>
      <w:tr>
        <w:tc>
          <w:tcPr>
            <w:tcW w:type="dxa" w:w="2160"/>
          </w:tcPr>
          <w:p>
            <w:r>
              <w:t>261.3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135</w:t>
            </w:r>
          </w:p>
        </w:tc>
      </w:tr>
      <w:tr>
        <w:tc>
          <w:tcPr>
            <w:tcW w:type="dxa" w:w="2160"/>
          </w:tcPr>
          <w:p>
            <w:r>
              <w:t>261.8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136</w:t>
            </w:r>
          </w:p>
        </w:tc>
      </w:tr>
      <w:tr>
        <w:tc>
          <w:tcPr>
            <w:tcW w:type="dxa" w:w="2160"/>
          </w:tcPr>
          <w:p>
            <w:r>
              <w:t>268.8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137</w:t>
            </w:r>
          </w:p>
        </w:tc>
      </w:tr>
      <w:tr>
        <w:tc>
          <w:tcPr>
            <w:tcW w:type="dxa" w:w="2160"/>
          </w:tcPr>
          <w:p>
            <w:r>
              <w:t>272.1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138</w:t>
            </w:r>
          </w:p>
        </w:tc>
      </w:tr>
      <w:tr>
        <w:tc>
          <w:tcPr>
            <w:tcW w:type="dxa" w:w="2160"/>
          </w:tcPr>
          <w:p>
            <w:r>
              <w:t>273.4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139</w:t>
            </w:r>
          </w:p>
        </w:tc>
      </w:tr>
      <w:tr>
        <w:tc>
          <w:tcPr>
            <w:tcW w:type="dxa" w:w="2160"/>
          </w:tcPr>
          <w:p>
            <w:r>
              <w:t>277.5</w:t>
            </w:r>
          </w:p>
        </w:tc>
        <w:tc>
          <w:tcPr>
            <w:tcW w:type="dxa" w:w="2160"/>
          </w:tcPr>
          <w:p>
            <w:r>
              <w:t>F#6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140</w:t>
            </w:r>
          </w:p>
        </w:tc>
      </w:tr>
      <w:tr>
        <w:tc>
          <w:tcPr>
            <w:tcW w:type="dxa" w:w="2160"/>
          </w:tcPr>
          <w:p>
            <w:r>
              <w:t>278.5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141</w:t>
            </w:r>
          </w:p>
        </w:tc>
      </w:tr>
      <w:tr>
        <w:tc>
          <w:tcPr>
            <w:tcW w:type="dxa" w:w="2160"/>
          </w:tcPr>
          <w:p>
            <w:r>
              <w:t>281.6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142</w:t>
            </w:r>
          </w:p>
        </w:tc>
      </w:tr>
      <w:tr>
        <w:tc>
          <w:tcPr>
            <w:tcW w:type="dxa" w:w="2160"/>
          </w:tcPr>
          <w:p>
            <w:r>
              <w:t>282.7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143</w:t>
            </w:r>
          </w:p>
        </w:tc>
      </w:tr>
      <w:tr>
        <w:tc>
          <w:tcPr>
            <w:tcW w:type="dxa" w:w="2160"/>
          </w:tcPr>
          <w:p>
            <w:r>
              <w:t>285.8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144</w:t>
            </w:r>
          </w:p>
        </w:tc>
      </w:tr>
      <w:tr>
        <w:tc>
          <w:tcPr>
            <w:tcW w:type="dxa" w:w="2160"/>
          </w:tcPr>
          <w:p>
            <w:r>
              <w:t>286.8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145</w:t>
            </w:r>
          </w:p>
        </w:tc>
      </w:tr>
      <w:tr>
        <w:tc>
          <w:tcPr>
            <w:tcW w:type="dxa" w:w="2160"/>
          </w:tcPr>
          <w:p>
            <w:r>
              <w:t>291.8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146</w:t>
            </w:r>
          </w:p>
        </w:tc>
      </w:tr>
      <w:tr>
        <w:tc>
          <w:tcPr>
            <w:tcW w:type="dxa" w:w="2160"/>
          </w:tcPr>
          <w:p>
            <w:r>
              <w:t>293.1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147</w:t>
            </w:r>
          </w:p>
        </w:tc>
      </w:tr>
      <w:tr>
        <w:tc>
          <w:tcPr>
            <w:tcW w:type="dxa" w:w="2160"/>
          </w:tcPr>
          <w:p>
            <w:r>
              <w:t>297.1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148</w:t>
            </w:r>
          </w:p>
        </w:tc>
      </w:tr>
      <w:tr>
        <w:tc>
          <w:tcPr>
            <w:tcW w:type="dxa" w:w="2160"/>
          </w:tcPr>
          <w:p>
            <w:r>
              <w:t>298.9</w:t>
            </w:r>
          </w:p>
        </w:tc>
        <w:tc>
          <w:tcPr>
            <w:tcW w:type="dxa" w:w="2160"/>
          </w:tcPr>
          <w:p>
            <w:r>
              <w:t>Bbm7b5/Ab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149</w:t>
            </w:r>
          </w:p>
        </w:tc>
      </w:tr>
      <w:tr>
        <w:tc>
          <w:tcPr>
            <w:tcW w:type="dxa" w:w="2160"/>
          </w:tcPr>
          <w:p>
            <w:r>
              <w:t>299.9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150</w:t>
            </w:r>
          </w:p>
        </w:tc>
      </w:tr>
      <w:tr>
        <w:tc>
          <w:tcPr>
            <w:tcW w:type="dxa" w:w="2160"/>
          </w:tcPr>
          <w:p>
            <w:r>
              <w:t>302.6</w:t>
            </w:r>
          </w:p>
        </w:tc>
        <w:tc>
          <w:tcPr>
            <w:tcW w:type="dxa" w:w="2160"/>
          </w:tcPr>
          <w:p>
            <w:r>
              <w:t>Bbm7b5/Ab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151</w:t>
            </w:r>
          </w:p>
        </w:tc>
      </w:tr>
      <w:tr>
        <w:tc>
          <w:tcPr>
            <w:tcW w:type="dxa" w:w="2160"/>
          </w:tcPr>
          <w:p>
            <w:r>
              <w:t>303.6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152</w:t>
            </w:r>
          </w:p>
        </w:tc>
      </w:tr>
      <w:tr>
        <w:tc>
          <w:tcPr>
            <w:tcW w:type="dxa" w:w="2160"/>
          </w:tcPr>
          <w:p>
            <w:r>
              <w:t>306.8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153</w:t>
            </w:r>
          </w:p>
        </w:tc>
      </w:tr>
      <w:tr>
        <w:tc>
          <w:tcPr>
            <w:tcW w:type="dxa" w:w="2160"/>
          </w:tcPr>
          <w:p>
            <w:r>
              <w:t>311.1</w:t>
            </w:r>
          </w:p>
        </w:tc>
        <w:tc>
          <w:tcPr>
            <w:tcW w:type="dxa" w:w="2160"/>
          </w:tcPr>
          <w:p>
            <w:r>
              <w:t>F#/G#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154</w:t>
            </w:r>
          </w:p>
        </w:tc>
      </w:tr>
      <w:tr>
        <w:tc>
          <w:tcPr>
            <w:tcW w:type="dxa" w:w="2160"/>
          </w:tcPr>
          <w:p>
            <w:r>
              <w:t>312.0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155</w:t>
            </w:r>
          </w:p>
        </w:tc>
      </w:tr>
      <w:tr>
        <w:tc>
          <w:tcPr>
            <w:tcW w:type="dxa" w:w="2160"/>
          </w:tcPr>
          <w:p>
            <w:r>
              <w:t>318.7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156</w:t>
            </w:r>
          </w:p>
        </w:tc>
      </w:tr>
      <w:tr>
        <w:tc>
          <w:tcPr>
            <w:tcW w:type="dxa" w:w="2160"/>
          </w:tcPr>
          <w:p>
            <w:r>
              <w:t>322.4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157</w:t>
            </w:r>
          </w:p>
        </w:tc>
      </w:tr>
      <w:tr>
        <w:tc>
          <w:tcPr>
            <w:tcW w:type="dxa" w:w="2160"/>
          </w:tcPr>
          <w:p>
            <w:r>
              <w:t>336.1</w:t>
            </w:r>
          </w:p>
        </w:tc>
        <w:tc>
          <w:tcPr>
            <w:tcW w:type="dxa" w:w="2160"/>
          </w:tcPr>
          <w:p>
            <w:r>
              <w:t>C#/D#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158</w:t>
            </w:r>
          </w:p>
        </w:tc>
      </w:tr>
      <w:tr>
        <w:tc>
          <w:tcPr>
            <w:tcW w:type="dxa" w:w="2160"/>
          </w:tcPr>
          <w:p>
            <w:r>
              <w:t>339.0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159</w:t>
            </w:r>
          </w:p>
        </w:tc>
      </w:tr>
      <w:tr>
        <w:tc>
          <w:tcPr>
            <w:tcW w:type="dxa" w:w="2160"/>
          </w:tcPr>
          <w:p>
            <w:r>
              <w:t>342.0</w:t>
            </w:r>
          </w:p>
        </w:tc>
        <w:tc>
          <w:tcPr>
            <w:tcW w:type="dxa" w:w="2160"/>
          </w:tcPr>
          <w:p>
            <w:r>
              <w:t>Bbm7b5/Ab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160</w:t>
            </w:r>
          </w:p>
        </w:tc>
      </w:tr>
      <w:tr>
        <w:tc>
          <w:tcPr>
            <w:tcW w:type="dxa" w:w="2160"/>
          </w:tcPr>
          <w:p>
            <w:r>
              <w:t>342.6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161</w:t>
            </w:r>
          </w:p>
        </w:tc>
      </w:tr>
      <w:tr>
        <w:tc>
          <w:tcPr>
            <w:tcW w:type="dxa" w:w="2160"/>
          </w:tcPr>
          <w:p>
            <w:r>
              <w:t>343.3</w:t>
            </w:r>
          </w:p>
        </w:tc>
        <w:tc>
          <w:tcPr>
            <w:tcW w:type="dxa" w:w="2160"/>
          </w:tcPr>
          <w:p>
            <w:r>
              <w:t>Gm6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162</w:t>
            </w:r>
          </w:p>
        </w:tc>
      </w:tr>
      <w:tr>
        <w:tc>
          <w:tcPr>
            <w:tcW w:type="dxa" w:w="2160"/>
          </w:tcPr>
          <w:p>
            <w:r>
              <w:t>344.2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163</w:t>
            </w:r>
          </w:p>
        </w:tc>
      </w:tr>
      <w:tr>
        <w:tc>
          <w:tcPr>
            <w:tcW w:type="dxa" w:w="2160"/>
          </w:tcPr>
          <w:p>
            <w:r>
              <w:t>352.5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164</w:t>
            </w:r>
          </w:p>
        </w:tc>
      </w:tr>
      <w:tr>
        <w:tc>
          <w:tcPr>
            <w:tcW w:type="dxa" w:w="2160"/>
          </w:tcPr>
          <w:p>
            <w:r>
              <w:t>355.0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165</w:t>
            </w:r>
          </w:p>
        </w:tc>
      </w:tr>
      <w:tr>
        <w:tc>
          <w:tcPr>
            <w:tcW w:type="dxa" w:w="2160"/>
          </w:tcPr>
          <w:p>
            <w:r>
              <w:t>356.4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166</w:t>
            </w:r>
          </w:p>
        </w:tc>
      </w:tr>
      <w:tr>
        <w:tc>
          <w:tcPr>
            <w:tcW w:type="dxa" w:w="2160"/>
          </w:tcPr>
          <w:p>
            <w:r>
              <w:t>376.5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167</w:t>
            </w:r>
          </w:p>
        </w:tc>
      </w:tr>
      <w:tr>
        <w:tc>
          <w:tcPr>
            <w:tcW w:type="dxa" w:w="2160"/>
          </w:tcPr>
          <w:p>
            <w:r>
              <w:t>377.4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168</w:t>
            </w:r>
          </w:p>
        </w:tc>
      </w:tr>
      <w:tr>
        <w:tc>
          <w:tcPr>
            <w:tcW w:type="dxa" w:w="2160"/>
          </w:tcPr>
          <w:p>
            <w:r>
              <w:t>385.6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169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