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81.4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201.8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246.1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250.1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272.5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273.0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274.2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275.5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285.5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293.3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296.0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303.3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308.3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312.0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313.0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313.7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315.7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318.1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326.8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328.0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330.2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330.9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332.9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335.7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337.2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337.8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345.8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346.7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348.1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350.8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352.9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355.5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358.1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364.5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