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8.6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11.2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13.6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19.3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20.5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22.6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23.6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25.0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26.1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29.1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32.3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34.4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36.3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37.4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41.6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44.0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47.5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49.7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50.5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53.5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55.5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56.4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57.5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61.2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63.3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64.1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Eb/F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68.8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69.9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71.1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72.2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74.3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75.6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76.8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77.6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78.7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80.7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82.9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85.1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89.5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92.0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93.9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101.3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102.6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103.2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109.0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110.3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111.4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112.3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113.4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127.4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129.4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134.6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136.2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138.6</w:t>
            </w:r>
          </w:p>
        </w:tc>
        <w:tc>
          <w:tcPr>
            <w:tcW w:type="dxa" w:w="2160"/>
          </w:tcPr>
          <w:p>
            <w:r>
              <w:t>Bb7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139.6</w:t>
            </w:r>
          </w:p>
        </w:tc>
        <w:tc>
          <w:tcPr>
            <w:tcW w:type="dxa" w:w="2160"/>
          </w:tcPr>
          <w:p>
            <w:r>
              <w:t>Cm7b5/Bb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140.2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146.9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148.1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155.3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155.8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157.5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168.1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170.7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172.5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173.6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174.8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175.8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185.4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188.3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190.0</w:t>
            </w:r>
          </w:p>
        </w:tc>
        <w:tc>
          <w:tcPr>
            <w:tcW w:type="dxa" w:w="2160"/>
          </w:tcPr>
          <w:p>
            <w:r>
              <w:t>C#aug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192.3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201.6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207.1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211.0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215.4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219.7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223.8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224.6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227.3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230.2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232.7</w:t>
            </w:r>
          </w:p>
        </w:tc>
        <w:tc>
          <w:tcPr>
            <w:tcW w:type="dxa" w:w="2160"/>
          </w:tcPr>
          <w:p>
            <w:r>
              <w:t>Gm7b5/F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233.5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234.4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235.6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236.8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237.8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238.4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240.0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241.0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242.1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243.4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245.5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246.3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248.3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249.6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251.6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254.3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254.8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256.0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257.3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258.3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259.4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264.7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265.9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266.9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268.0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270.6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