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8.3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11.7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15.3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20.7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22.7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26.3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30.8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34.9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37.2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39.8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42.7</w:t>
            </w:r>
          </w:p>
        </w:tc>
        <w:tc>
          <w:tcPr>
            <w:tcW w:type="dxa" w:w="2160"/>
          </w:tcPr>
          <w:p>
            <w:r>
              <w:t>Amaj7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44.3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46.4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52.2</w:t>
            </w:r>
          </w:p>
        </w:tc>
        <w:tc>
          <w:tcPr>
            <w:tcW w:type="dxa" w:w="2160"/>
          </w:tcPr>
          <w:p>
            <w:r>
              <w:t>B/D#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52.6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54.6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60.0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62.2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64.8</w:t>
            </w:r>
          </w:p>
        </w:tc>
        <w:tc>
          <w:tcPr>
            <w:tcW w:type="dxa" w:w="2160"/>
          </w:tcPr>
          <w:p>
            <w:r>
              <w:t>B/D#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65.3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67.0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70.7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72.2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86.2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88.9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90.9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98.1</w:t>
            </w:r>
          </w:p>
        </w:tc>
        <w:tc>
          <w:tcPr>
            <w:tcW w:type="dxa" w:w="2160"/>
          </w:tcPr>
          <w:p>
            <w:r>
              <w:t>C#m7b5/B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98.7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108.0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112.0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116.4</w:t>
            </w:r>
          </w:p>
        </w:tc>
        <w:tc>
          <w:tcPr>
            <w:tcW w:type="dxa" w:w="2160"/>
          </w:tcPr>
          <w:p>
            <w:r>
              <w:t>D6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116.9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118.1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118.4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119.8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123.9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132.2</w:t>
            </w:r>
          </w:p>
        </w:tc>
        <w:tc>
          <w:tcPr>
            <w:tcW w:type="dxa" w:w="2160"/>
          </w:tcPr>
          <w:p>
            <w:r>
              <w:t>B7/D#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133.4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134.6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138.6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139.4</w:t>
            </w:r>
          </w:p>
        </w:tc>
        <w:tc>
          <w:tcPr>
            <w:tcW w:type="dxa" w:w="2160"/>
          </w:tcPr>
          <w:p>
            <w:r>
              <w:t>Abm6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141.5</w:t>
            </w:r>
          </w:p>
        </w:tc>
        <w:tc>
          <w:tcPr>
            <w:tcW w:type="dxa" w:w="2160"/>
          </w:tcPr>
          <w:p>
            <w:r>
              <w:t>C#/G#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142.4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151.5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156.5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163.6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168.4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169.8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171.0</w:t>
            </w:r>
          </w:p>
        </w:tc>
        <w:tc>
          <w:tcPr>
            <w:tcW w:type="dxa" w:w="2160"/>
          </w:tcPr>
          <w:p>
            <w:r>
              <w:t>E7/G#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174.2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175.3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187.4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190.0</w:t>
            </w:r>
          </w:p>
        </w:tc>
        <w:tc>
          <w:tcPr>
            <w:tcW w:type="dxa" w:w="2160"/>
          </w:tcPr>
          <w:p>
            <w:r>
              <w:t>B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190.5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198.5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201.1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203.4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204.1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212.1</w:t>
            </w:r>
          </w:p>
        </w:tc>
        <w:tc>
          <w:tcPr>
            <w:tcW w:type="dxa" w:w="2160"/>
          </w:tcPr>
          <w:p>
            <w:r>
              <w:t>B/D#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216.8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222.1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222.7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230.1</w:t>
            </w:r>
          </w:p>
        </w:tc>
        <w:tc>
          <w:tcPr>
            <w:tcW w:type="dxa" w:w="2160"/>
          </w:tcPr>
          <w:p>
            <w:r>
              <w:t>C#m7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232.1</w:t>
            </w:r>
          </w:p>
        </w:tc>
        <w:tc>
          <w:tcPr>
            <w:tcW w:type="dxa" w:w="2160"/>
          </w:tcPr>
          <w:p>
            <w:r>
              <w:t>B/D#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232.4</w:t>
            </w:r>
          </w:p>
        </w:tc>
        <w:tc>
          <w:tcPr>
            <w:tcW w:type="dxa" w:w="2160"/>
          </w:tcPr>
          <w:p>
            <w:r>
              <w:t>A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233.2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237.0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241.3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275.7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