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13.1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111.3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113.2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127.6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152.6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194.1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201.2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205.3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206.6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217.5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218.2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236.0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238.8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244.7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248.6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257.7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261.6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262.7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265.9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269.0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270.5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271.7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278.9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285.9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