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7.9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10.8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11.1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14.2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20.0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22.6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24.7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25.1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30.0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32.6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35.1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40.0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42.6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45.0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49.5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52.3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55.0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56.2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57.4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59.2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60.2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61.9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63.3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67.3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73.7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74.6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76.6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80.1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80.6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81.7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84.4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92.7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93.3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93.9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95.3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96.2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98.1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98.6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101.0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103.7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104.8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107.5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108.6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109.9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111.2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113.3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114.0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116.4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118.3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121.0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125.2</w:t>
            </w:r>
          </w:p>
        </w:tc>
        <w:tc>
          <w:tcPr>
            <w:tcW w:type="dxa" w:w="2160"/>
          </w:tcPr>
          <w:p>
            <w:r>
              <w:t>B/C#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126.2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132.0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139.2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140.7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143.0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147.4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150.3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158.5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159.8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166.6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169.4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172.0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174.2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175.3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176.8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178.2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181.7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184.2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185.6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189.0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190.6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194.8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204.0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205.7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209.4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210.2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212.4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212.8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214.8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215.5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222.3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225.2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234.3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234.7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241.7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244.5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245.8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246.9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249.1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250.5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251.7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256.6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258.8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260.2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261.4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262.8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266.3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