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9.7</w:t>
            </w:r>
          </w:p>
        </w:tc>
        <w:tc>
          <w:tcPr>
            <w:tcW w:type="dxa" w:w="2160"/>
          </w:tcPr>
          <w:p>
            <w:r>
              <w:t>Ab/Gb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10.5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24.7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26.8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34.8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37.5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43.5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44.8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47.7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53.3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53.9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54.3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57.0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60.0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64.6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67.1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72.7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75.3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77.2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78.9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84.0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84.5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86.8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93.3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94.3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96.0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108.2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108.9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113.6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114.5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117.0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120.6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121.2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121.9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123.7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124.1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124.5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134.4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134.9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135.8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136.7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139.6</w:t>
            </w:r>
          </w:p>
        </w:tc>
        <w:tc>
          <w:tcPr>
            <w:tcW w:type="dxa" w:w="2160"/>
          </w:tcPr>
          <w:p>
            <w:r>
              <w:t>B/D#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140.8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143.4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144.1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148.5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149.3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150.6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152.8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154.1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159.0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159.8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160.8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161.5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163.0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164.4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165.8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166.4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169.0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171.3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175.9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176.4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179.0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181.8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186.2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188.7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190.5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191.2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194.9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196.1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197.4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205.2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206.1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208.5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209.2</w:t>
            </w:r>
          </w:p>
        </w:tc>
        <w:tc>
          <w:tcPr>
            <w:tcW w:type="dxa" w:w="2160"/>
          </w:tcPr>
          <w:p>
            <w:r>
              <w:t>Ebm7b5/Db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210.3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211.2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213.0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217.2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220.4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221.1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222.0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222.8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223.8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224.8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225.9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231.1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232.2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233.5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233.9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234.6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235.8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237.8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240.9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243.3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245.7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250.8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253.0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255.3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262.7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263.4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267.6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268.2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270.7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271.1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272.0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273.8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274.4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276.0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277.0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278.2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279.4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287.6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288.5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289.8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297.4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298.1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302.6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303.7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305.0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305.7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307.4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308.1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312.9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313.7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314.7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315.6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317.2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320.0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321.1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323.1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325.5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330.6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331.3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333.1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336.1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343.0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347.9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348.9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352.2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355.8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357.2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357.7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359.0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361.8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362.3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363.1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363.6</w:t>
            </w:r>
          </w:p>
        </w:tc>
        <w:tc>
          <w:tcPr>
            <w:tcW w:type="dxa" w:w="2160"/>
          </w:tcPr>
          <w:p>
            <w:r>
              <w:t>B/D#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364.3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367.1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368.4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372.9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373.7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374.8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378.1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379.9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380.6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  <w:tr>
        <w:tc>
          <w:tcPr>
            <w:tcW w:type="dxa" w:w="2160"/>
          </w:tcPr>
          <w:p>
            <w:r>
              <w:t>385.8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161</w:t>
            </w:r>
          </w:p>
        </w:tc>
      </w:tr>
      <w:tr>
        <w:tc>
          <w:tcPr>
            <w:tcW w:type="dxa" w:w="2160"/>
          </w:tcPr>
          <w:p>
            <w:r>
              <w:t>386.9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162</w:t>
            </w:r>
          </w:p>
        </w:tc>
      </w:tr>
      <w:tr>
        <w:tc>
          <w:tcPr>
            <w:tcW w:type="dxa" w:w="2160"/>
          </w:tcPr>
          <w:p>
            <w:r>
              <w:t>388.2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163</w:t>
            </w:r>
          </w:p>
        </w:tc>
      </w:tr>
      <w:tr>
        <w:tc>
          <w:tcPr>
            <w:tcW w:type="dxa" w:w="2160"/>
          </w:tcPr>
          <w:p>
            <w:r>
              <w:t>388.6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164</w:t>
            </w:r>
          </w:p>
        </w:tc>
      </w:tr>
      <w:tr>
        <w:tc>
          <w:tcPr>
            <w:tcW w:type="dxa" w:w="2160"/>
          </w:tcPr>
          <w:p>
            <w:r>
              <w:t>389.8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165</w:t>
            </w:r>
          </w:p>
        </w:tc>
      </w:tr>
      <w:tr>
        <w:tc>
          <w:tcPr>
            <w:tcW w:type="dxa" w:w="2160"/>
          </w:tcPr>
          <w:p>
            <w:r>
              <w:t>398.1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166</w:t>
            </w:r>
          </w:p>
        </w:tc>
      </w:tr>
      <w:tr>
        <w:tc>
          <w:tcPr>
            <w:tcW w:type="dxa" w:w="2160"/>
          </w:tcPr>
          <w:p>
            <w:r>
              <w:t>398.5</w:t>
            </w:r>
          </w:p>
        </w:tc>
        <w:tc>
          <w:tcPr>
            <w:tcW w:type="dxa" w:w="2160"/>
          </w:tcPr>
          <w:p>
            <w:r>
              <w:t>B/D#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167</w:t>
            </w:r>
          </w:p>
        </w:tc>
      </w:tr>
      <w:tr>
        <w:tc>
          <w:tcPr>
            <w:tcW w:type="dxa" w:w="2160"/>
          </w:tcPr>
          <w:p>
            <w:r>
              <w:t>399.7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168</w:t>
            </w:r>
          </w:p>
        </w:tc>
      </w:tr>
      <w:tr>
        <w:tc>
          <w:tcPr>
            <w:tcW w:type="dxa" w:w="2160"/>
          </w:tcPr>
          <w:p>
            <w:r>
              <w:t>400.5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169</w:t>
            </w:r>
          </w:p>
        </w:tc>
      </w:tr>
      <w:tr>
        <w:tc>
          <w:tcPr>
            <w:tcW w:type="dxa" w:w="2160"/>
          </w:tcPr>
          <w:p>
            <w:r>
              <w:t>402.2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170</w:t>
            </w:r>
          </w:p>
        </w:tc>
      </w:tr>
      <w:tr>
        <w:tc>
          <w:tcPr>
            <w:tcW w:type="dxa" w:w="2160"/>
          </w:tcPr>
          <w:p>
            <w:r>
              <w:t>403.0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171</w:t>
            </w:r>
          </w:p>
        </w:tc>
      </w:tr>
      <w:tr>
        <w:tc>
          <w:tcPr>
            <w:tcW w:type="dxa" w:w="2160"/>
          </w:tcPr>
          <w:p>
            <w:r>
              <w:t>404.6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172</w:t>
            </w:r>
          </w:p>
        </w:tc>
      </w:tr>
      <w:tr>
        <w:tc>
          <w:tcPr>
            <w:tcW w:type="dxa" w:w="2160"/>
          </w:tcPr>
          <w:p>
            <w:r>
              <w:t>405.5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173</w:t>
            </w:r>
          </w:p>
        </w:tc>
      </w:tr>
      <w:tr>
        <w:tc>
          <w:tcPr>
            <w:tcW w:type="dxa" w:w="2160"/>
          </w:tcPr>
          <w:p>
            <w:r>
              <w:t>407.9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174</w:t>
            </w:r>
          </w:p>
        </w:tc>
      </w:tr>
      <w:tr>
        <w:tc>
          <w:tcPr>
            <w:tcW w:type="dxa" w:w="2160"/>
          </w:tcPr>
          <w:p>
            <w:r>
              <w:t>410.4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175</w:t>
            </w:r>
          </w:p>
        </w:tc>
      </w:tr>
      <w:tr>
        <w:tc>
          <w:tcPr>
            <w:tcW w:type="dxa" w:w="2160"/>
          </w:tcPr>
          <w:p>
            <w:r>
              <w:t>415.7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176</w:t>
            </w:r>
          </w:p>
        </w:tc>
      </w:tr>
      <w:tr>
        <w:tc>
          <w:tcPr>
            <w:tcW w:type="dxa" w:w="2160"/>
          </w:tcPr>
          <w:p>
            <w:r>
              <w:t>418.1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177</w:t>
            </w:r>
          </w:p>
        </w:tc>
      </w:tr>
      <w:tr>
        <w:tc>
          <w:tcPr>
            <w:tcW w:type="dxa" w:w="2160"/>
          </w:tcPr>
          <w:p>
            <w:r>
              <w:t>424.7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178</w:t>
            </w:r>
          </w:p>
        </w:tc>
      </w:tr>
      <w:tr>
        <w:tc>
          <w:tcPr>
            <w:tcW w:type="dxa" w:w="2160"/>
          </w:tcPr>
          <w:p>
            <w:r>
              <w:t>425.5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179</w:t>
            </w:r>
          </w:p>
        </w:tc>
      </w:tr>
      <w:tr>
        <w:tc>
          <w:tcPr>
            <w:tcW w:type="dxa" w:w="2160"/>
          </w:tcPr>
          <w:p>
            <w:r>
              <w:t>426.4</w:t>
            </w:r>
          </w:p>
        </w:tc>
        <w:tc>
          <w:tcPr>
            <w:tcW w:type="dxa" w:w="2160"/>
          </w:tcPr>
          <w:p>
            <w:r>
              <w:t>B/D#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180</w:t>
            </w:r>
          </w:p>
        </w:tc>
      </w:tr>
      <w:tr>
        <w:tc>
          <w:tcPr>
            <w:tcW w:type="dxa" w:w="2160"/>
          </w:tcPr>
          <w:p>
            <w:r>
              <w:t>427.2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181</w:t>
            </w:r>
          </w:p>
        </w:tc>
      </w:tr>
      <w:tr>
        <w:tc>
          <w:tcPr>
            <w:tcW w:type="dxa" w:w="2160"/>
          </w:tcPr>
          <w:p>
            <w:r>
              <w:t>435.4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182</w:t>
            </w:r>
          </w:p>
        </w:tc>
      </w:tr>
      <w:tr>
        <w:tc>
          <w:tcPr>
            <w:tcW w:type="dxa" w:w="2160"/>
          </w:tcPr>
          <w:p>
            <w:r>
              <w:t>438.0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183</w:t>
            </w:r>
          </w:p>
        </w:tc>
      </w:tr>
      <w:tr>
        <w:tc>
          <w:tcPr>
            <w:tcW w:type="dxa" w:w="2160"/>
          </w:tcPr>
          <w:p>
            <w:r>
              <w:t>444.1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184</w:t>
            </w:r>
          </w:p>
        </w:tc>
      </w:tr>
      <w:tr>
        <w:tc>
          <w:tcPr>
            <w:tcW w:type="dxa" w:w="2160"/>
          </w:tcPr>
          <w:p>
            <w:r>
              <w:t>445.9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185</w:t>
            </w:r>
          </w:p>
        </w:tc>
      </w:tr>
      <w:tr>
        <w:tc>
          <w:tcPr>
            <w:tcW w:type="dxa" w:w="2160"/>
          </w:tcPr>
          <w:p>
            <w:r>
              <w:t>448.1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186</w:t>
            </w:r>
          </w:p>
        </w:tc>
      </w:tr>
      <w:tr>
        <w:tc>
          <w:tcPr>
            <w:tcW w:type="dxa" w:w="2160"/>
          </w:tcPr>
          <w:p>
            <w:r>
              <w:t>455.1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187</w:t>
            </w:r>
          </w:p>
        </w:tc>
      </w:tr>
      <w:tr>
        <w:tc>
          <w:tcPr>
            <w:tcW w:type="dxa" w:w="2160"/>
          </w:tcPr>
          <w:p>
            <w:r>
              <w:t>457.7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188</w:t>
            </w:r>
          </w:p>
        </w:tc>
      </w:tr>
      <w:tr>
        <w:tc>
          <w:tcPr>
            <w:tcW w:type="dxa" w:w="2160"/>
          </w:tcPr>
          <w:p>
            <w:r>
              <w:t>460.1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189</w:t>
            </w:r>
          </w:p>
        </w:tc>
      </w:tr>
      <w:tr>
        <w:tc>
          <w:tcPr>
            <w:tcW w:type="dxa" w:w="2160"/>
          </w:tcPr>
          <w:p>
            <w:r>
              <w:t>464.9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190</w:t>
            </w:r>
          </w:p>
        </w:tc>
      </w:tr>
      <w:tr>
        <w:tc>
          <w:tcPr>
            <w:tcW w:type="dxa" w:w="2160"/>
          </w:tcPr>
          <w:p>
            <w:r>
              <w:t>467.4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191</w:t>
            </w:r>
          </w:p>
        </w:tc>
      </w:tr>
      <w:tr>
        <w:tc>
          <w:tcPr>
            <w:tcW w:type="dxa" w:w="2160"/>
          </w:tcPr>
          <w:p>
            <w:r>
              <w:t>468.6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192</w:t>
            </w:r>
          </w:p>
        </w:tc>
      </w:tr>
      <w:tr>
        <w:tc>
          <w:tcPr>
            <w:tcW w:type="dxa" w:w="2160"/>
          </w:tcPr>
          <w:p>
            <w:r>
              <w:t>469.3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193</w:t>
            </w:r>
          </w:p>
        </w:tc>
      </w:tr>
      <w:tr>
        <w:tc>
          <w:tcPr>
            <w:tcW w:type="dxa" w:w="2160"/>
          </w:tcPr>
          <w:p>
            <w:r>
              <w:t>470.3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194</w:t>
            </w:r>
          </w:p>
        </w:tc>
      </w:tr>
      <w:tr>
        <w:tc>
          <w:tcPr>
            <w:tcW w:type="dxa" w:w="2160"/>
          </w:tcPr>
          <w:p>
            <w:r>
              <w:t>472.7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195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