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18.2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46.2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48.1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50.5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55.5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57.5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66.6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75.7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78.7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84.9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86.6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87.3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90.8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94.7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95.7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104.3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113.4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115.9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118.1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121.6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122.7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125.4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132.1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135.5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138.6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141.4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143.4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148.1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155.7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157.6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162.7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179.1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184.2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187.1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191.4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196.8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199.2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204.8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206.8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211.5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216.1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217.2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218.4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220.6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223.4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225.4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226.2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234.8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238.1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241.9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244.1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246.5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249.0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251.1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256.1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258.6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260.5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265.5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268.0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270.2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277.6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279.8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282.1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283.3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284.4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289.2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294.2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295.6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298.8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300.9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306.2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308.0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310.2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312.4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315.0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317.2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319.4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326.6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334.0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335.9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338.0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340.5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342.5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345.0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347.2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349.7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352.4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354.5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356.9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358.8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364.0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366.0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368.4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378.1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380.2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387.3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389.5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391.7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396.3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406.0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408.1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420.0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422.0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429.3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431.0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438.6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440.6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448.1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