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0.3</w:t>
            </w:r>
          </w:p>
        </w:tc>
        <w:tc>
          <w:tcPr>
            <w:tcW w:type="dxa" w:w="2160"/>
          </w:tcPr>
          <w:p>
            <w:r>
              <w:t>Eb/G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5.5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13.7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14.7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17.7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24.8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25.9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26.8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28.4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31.0</w:t>
            </w:r>
          </w:p>
        </w:tc>
        <w:tc>
          <w:tcPr>
            <w:tcW w:type="dxa" w:w="2160"/>
          </w:tcPr>
          <w:p>
            <w:r>
              <w:t>Dm7b5/C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31.8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33.9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35.0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35.4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42.4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43.6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45.1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46.0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46.3</w:t>
            </w:r>
          </w:p>
        </w:tc>
        <w:tc>
          <w:tcPr>
            <w:tcW w:type="dxa" w:w="2160"/>
          </w:tcPr>
          <w:p>
            <w:r>
              <w:t>Dm7b5/C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49.1</w:t>
            </w:r>
          </w:p>
        </w:tc>
        <w:tc>
          <w:tcPr>
            <w:tcW w:type="dxa" w:w="2160"/>
          </w:tcPr>
          <w:p>
            <w:r>
              <w:t>Bbm6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49.6</w:t>
            </w:r>
          </w:p>
        </w:tc>
        <w:tc>
          <w:tcPr>
            <w:tcW w:type="dxa" w:w="2160"/>
          </w:tcPr>
          <w:p>
            <w:r>
              <w:t>Bb/C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51.4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52.4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59.7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62.5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63.5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64.6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69.0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71.1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72.3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73.2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80.9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84.3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87.4</w:t>
            </w:r>
          </w:p>
        </w:tc>
        <w:tc>
          <w:tcPr>
            <w:tcW w:type="dxa" w:w="2160"/>
          </w:tcPr>
          <w:p>
            <w:r>
              <w:t>Gaug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88.5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89.6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92.3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94.8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96.6</w:t>
            </w:r>
          </w:p>
        </w:tc>
        <w:tc>
          <w:tcPr>
            <w:tcW w:type="dxa" w:w="2160"/>
          </w:tcPr>
          <w:p>
            <w:r>
              <w:t>F7/A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97.2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98.1</w:t>
            </w:r>
          </w:p>
        </w:tc>
        <w:tc>
          <w:tcPr>
            <w:tcW w:type="dxa" w:w="2160"/>
          </w:tcPr>
          <w:p>
            <w:r>
              <w:t>Dm7b5/C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99.7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101.4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103.9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105.9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108.3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116.7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125.0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125.6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130.8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131.6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133.7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135.0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135.8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137.6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139.9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141.5</w:t>
            </w:r>
          </w:p>
        </w:tc>
        <w:tc>
          <w:tcPr>
            <w:tcW w:type="dxa" w:w="2160"/>
          </w:tcPr>
          <w:p>
            <w:r>
              <w:t>G/A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142.1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143.1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144.1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150.0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164.4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167.3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168.6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169.3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170.6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171.6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173.3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175.8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176.8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177.2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177.7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180.1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188.5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189.2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195.7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209.7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212.0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217.2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218.4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222.2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222.8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225.7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226.6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227.2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228.4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231.0</w:t>
            </w:r>
          </w:p>
        </w:tc>
        <w:tc>
          <w:tcPr>
            <w:tcW w:type="dxa" w:w="2160"/>
          </w:tcPr>
          <w:p>
            <w:r>
              <w:t>Dm7b5/C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232.6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233.1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234.0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235.5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243.2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244.3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249.0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249.8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251.1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251.9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260.1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261.2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268.8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279.2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