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0.3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5.5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13.7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14.7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17.7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24.8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25.9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26.8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28.4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31.0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31.8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33.9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35.0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35.4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42.4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43.6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45.1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46.0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46.3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49.1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49.6</w:t>
            </w:r>
          </w:p>
        </w:tc>
        <w:tc>
          <w:tcPr>
            <w:tcW w:type="dxa" w:w="2160"/>
          </w:tcPr>
          <w:p>
            <w:r>
              <w:t>Bb/C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51.4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52.4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59.7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62.5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63.5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64.6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69.0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71.1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72.3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73.2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80.9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84.3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87.4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88.5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89.6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92.3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94.8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96.6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97.2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98.1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99.7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101.4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103.9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105.9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108.3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116.7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125.0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125.6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130.8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131.6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133.7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135.0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135.8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137.6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139.9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141.5</w:t>
            </w:r>
          </w:p>
        </w:tc>
        <w:tc>
          <w:tcPr>
            <w:tcW w:type="dxa" w:w="2160"/>
          </w:tcPr>
          <w:p>
            <w:r>
              <w:t>G/A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142.1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143.1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144.1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150.0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164.4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167.3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168.6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169.3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170.6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171.6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173.3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175.8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176.8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177.2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177.7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180.1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188.5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189.2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195.7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209.7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212.0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217.2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218.4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222.2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222.8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225.7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226.6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227.2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228.4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231.0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232.6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233.1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234.0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235.5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243.2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244.3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249.0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249.8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251.1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251.9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260.1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261.2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268.8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279.2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