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14.6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25.4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26.0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30.9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32.0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33.9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34.7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40.7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41.4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43.2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44.1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51.3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52.6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54.6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57.1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59.1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60.2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63.5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64.9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68.6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73.1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75.7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77.8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78.9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82.2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83.6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84.9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89.7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92.1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94.5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99.1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103.4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105.4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105.8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106.2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Caug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107.3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108.1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108.4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109.0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109.6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110.5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110.8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111.4</w:t>
            </w:r>
          </w:p>
        </w:tc>
        <w:tc>
          <w:tcPr>
            <w:tcW w:type="dxa" w:w="2160"/>
          </w:tcPr>
          <w:p>
            <w:r>
              <w:t>Caug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111.9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112.8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113.1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113.7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114.3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115.1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119.9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120.9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122.6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123.3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127.8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132.9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139.9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142.2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144.3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145.9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146.6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154.8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156.2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158.3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159.8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160.6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165.7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166.7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168.8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173.4</w:t>
            </w:r>
          </w:p>
        </w:tc>
        <w:tc>
          <w:tcPr>
            <w:tcW w:type="dxa" w:w="2160"/>
          </w:tcPr>
          <w:p>
            <w:r>
              <w:t>Cdim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174.6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175.7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179.3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185.4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187.4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188.9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190.1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198.6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200.0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200.4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202.6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203.0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204.3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206.4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207.9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209.1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214.6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216.1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218.6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221.0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221.4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227.3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228.0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229.8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230.6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236.4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237.4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239.3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247.2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248.2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249.4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251.7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253.0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253.9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261.2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262.0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263.3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265.6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267.1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267.8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272.8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273.2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276.0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277.6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278.6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280.7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281.7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285.5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286.4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292.5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294.7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295.7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297.3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301.8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306.5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316.5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318.3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321.2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323.0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329.3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330.3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332.1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333.0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338.4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339.8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341.3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342.4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348.3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349.4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350.6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352.8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355.2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357.3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358.5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359.7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361.8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363.1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364.1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366.4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367.7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369.1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371.1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372.0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372.4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373.7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376.1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377.0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378.3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  <w:tr>
        <w:tc>
          <w:tcPr>
            <w:tcW w:type="dxa" w:w="2160"/>
          </w:tcPr>
          <w:p>
            <w:r>
              <w:t>380.1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171</w:t>
            </w:r>
          </w:p>
        </w:tc>
      </w:tr>
      <w:tr>
        <w:tc>
          <w:tcPr>
            <w:tcW w:type="dxa" w:w="2160"/>
          </w:tcPr>
          <w:p>
            <w:r>
              <w:t>381.6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172</w:t>
            </w:r>
          </w:p>
        </w:tc>
      </w:tr>
      <w:tr>
        <w:tc>
          <w:tcPr>
            <w:tcW w:type="dxa" w:w="2160"/>
          </w:tcPr>
          <w:p>
            <w:r>
              <w:t>382.5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173</w:t>
            </w:r>
          </w:p>
        </w:tc>
      </w:tr>
      <w:tr>
        <w:tc>
          <w:tcPr>
            <w:tcW w:type="dxa" w:w="2160"/>
          </w:tcPr>
          <w:p>
            <w:r>
              <w:t>382.9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174</w:t>
            </w:r>
          </w:p>
        </w:tc>
      </w:tr>
      <w:tr>
        <w:tc>
          <w:tcPr>
            <w:tcW w:type="dxa" w:w="2160"/>
          </w:tcPr>
          <w:p>
            <w:r>
              <w:t>386.0</w:t>
            </w:r>
          </w:p>
        </w:tc>
        <w:tc>
          <w:tcPr>
            <w:tcW w:type="dxa" w:w="2160"/>
          </w:tcPr>
          <w:p>
            <w:r>
              <w:t>Caug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175</w:t>
            </w:r>
          </w:p>
        </w:tc>
      </w:tr>
      <w:tr>
        <w:tc>
          <w:tcPr>
            <w:tcW w:type="dxa" w:w="2160"/>
          </w:tcPr>
          <w:p>
            <w:r>
              <w:t>386.6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176</w:t>
            </w:r>
          </w:p>
        </w:tc>
      </w:tr>
      <w:tr>
        <w:tc>
          <w:tcPr>
            <w:tcW w:type="dxa" w:w="2160"/>
          </w:tcPr>
          <w:p>
            <w:r>
              <w:t>388.2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177</w:t>
            </w:r>
          </w:p>
        </w:tc>
      </w:tr>
      <w:tr>
        <w:tc>
          <w:tcPr>
            <w:tcW w:type="dxa" w:w="2160"/>
          </w:tcPr>
          <w:p>
            <w:r>
              <w:t>390.6</w:t>
            </w:r>
          </w:p>
        </w:tc>
        <w:tc>
          <w:tcPr>
            <w:tcW w:type="dxa" w:w="2160"/>
          </w:tcPr>
          <w:p>
            <w:r>
              <w:t>Caug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178</w:t>
            </w:r>
          </w:p>
        </w:tc>
      </w:tr>
      <w:tr>
        <w:tc>
          <w:tcPr>
            <w:tcW w:type="dxa" w:w="2160"/>
          </w:tcPr>
          <w:p>
            <w:r>
              <w:t>391.2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179</w:t>
            </w:r>
          </w:p>
        </w:tc>
      </w:tr>
      <w:tr>
        <w:tc>
          <w:tcPr>
            <w:tcW w:type="dxa" w:w="2160"/>
          </w:tcPr>
          <w:p>
            <w:r>
              <w:t>392.8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180</w:t>
            </w:r>
          </w:p>
        </w:tc>
      </w:tr>
      <w:tr>
        <w:tc>
          <w:tcPr>
            <w:tcW w:type="dxa" w:w="2160"/>
          </w:tcPr>
          <w:p>
            <w:r>
              <w:t>393.6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181</w:t>
            </w:r>
          </w:p>
        </w:tc>
      </w:tr>
      <w:tr>
        <w:tc>
          <w:tcPr>
            <w:tcW w:type="dxa" w:w="2160"/>
          </w:tcPr>
          <w:p>
            <w:r>
              <w:t>398.8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182</w:t>
            </w:r>
          </w:p>
        </w:tc>
      </w:tr>
      <w:tr>
        <w:tc>
          <w:tcPr>
            <w:tcW w:type="dxa" w:w="2160"/>
          </w:tcPr>
          <w:p>
            <w:r>
              <w:t>399.9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183</w:t>
            </w:r>
          </w:p>
        </w:tc>
      </w:tr>
      <w:tr>
        <w:tc>
          <w:tcPr>
            <w:tcW w:type="dxa" w:w="2160"/>
          </w:tcPr>
          <w:p>
            <w:r>
              <w:t>401.7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184</w:t>
            </w:r>
          </w:p>
        </w:tc>
      </w:tr>
      <w:tr>
        <w:tc>
          <w:tcPr>
            <w:tcW w:type="dxa" w:w="2160"/>
          </w:tcPr>
          <w:p>
            <w:r>
              <w:t>402.5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185</w:t>
            </w:r>
          </w:p>
        </w:tc>
      </w:tr>
      <w:tr>
        <w:tc>
          <w:tcPr>
            <w:tcW w:type="dxa" w:w="2160"/>
          </w:tcPr>
          <w:p>
            <w:r>
              <w:t>406.9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186</w:t>
            </w:r>
          </w:p>
        </w:tc>
      </w:tr>
      <w:tr>
        <w:tc>
          <w:tcPr>
            <w:tcW w:type="dxa" w:w="2160"/>
          </w:tcPr>
          <w:p>
            <w:r>
              <w:t>409.2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187</w:t>
            </w:r>
          </w:p>
        </w:tc>
      </w:tr>
      <w:tr>
        <w:tc>
          <w:tcPr>
            <w:tcW w:type="dxa" w:w="2160"/>
          </w:tcPr>
          <w:p>
            <w:r>
              <w:t>410.9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188</w:t>
            </w:r>
          </w:p>
        </w:tc>
      </w:tr>
      <w:tr>
        <w:tc>
          <w:tcPr>
            <w:tcW w:type="dxa" w:w="2160"/>
          </w:tcPr>
          <w:p>
            <w:r>
              <w:t>411.9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189</w:t>
            </w:r>
          </w:p>
        </w:tc>
      </w:tr>
      <w:tr>
        <w:tc>
          <w:tcPr>
            <w:tcW w:type="dxa" w:w="2160"/>
          </w:tcPr>
          <w:p>
            <w:r>
              <w:t>418.1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190</w:t>
            </w:r>
          </w:p>
        </w:tc>
      </w:tr>
      <w:tr>
        <w:tc>
          <w:tcPr>
            <w:tcW w:type="dxa" w:w="2160"/>
          </w:tcPr>
          <w:p>
            <w:r>
              <w:t>418.6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191</w:t>
            </w:r>
          </w:p>
        </w:tc>
      </w:tr>
      <w:tr>
        <w:tc>
          <w:tcPr>
            <w:tcW w:type="dxa" w:w="2160"/>
          </w:tcPr>
          <w:p>
            <w:r>
              <w:t>421.5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192</w:t>
            </w:r>
          </w:p>
        </w:tc>
      </w:tr>
      <w:tr>
        <w:tc>
          <w:tcPr>
            <w:tcW w:type="dxa" w:w="2160"/>
          </w:tcPr>
          <w:p>
            <w:r>
              <w:t>423.5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193</w:t>
            </w:r>
          </w:p>
        </w:tc>
      </w:tr>
      <w:tr>
        <w:tc>
          <w:tcPr>
            <w:tcW w:type="dxa" w:w="2160"/>
          </w:tcPr>
          <w:p>
            <w:r>
              <w:t>424.8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194</w:t>
            </w:r>
          </w:p>
        </w:tc>
      </w:tr>
      <w:tr>
        <w:tc>
          <w:tcPr>
            <w:tcW w:type="dxa" w:w="2160"/>
          </w:tcPr>
          <w:p>
            <w:r>
              <w:t>425.7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195</w:t>
            </w:r>
          </w:p>
        </w:tc>
      </w:tr>
      <w:tr>
        <w:tc>
          <w:tcPr>
            <w:tcW w:type="dxa" w:w="2160"/>
          </w:tcPr>
          <w:p>
            <w:r>
              <w:t>432.1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196</w:t>
            </w:r>
          </w:p>
        </w:tc>
      </w:tr>
      <w:tr>
        <w:tc>
          <w:tcPr>
            <w:tcW w:type="dxa" w:w="2160"/>
          </w:tcPr>
          <w:p>
            <w:r>
              <w:t>432.9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197</w:t>
            </w:r>
          </w:p>
        </w:tc>
      </w:tr>
      <w:tr>
        <w:tc>
          <w:tcPr>
            <w:tcW w:type="dxa" w:w="2160"/>
          </w:tcPr>
          <w:p>
            <w:r>
              <w:t>433.7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198</w:t>
            </w:r>
          </w:p>
        </w:tc>
      </w:tr>
      <w:tr>
        <w:tc>
          <w:tcPr>
            <w:tcW w:type="dxa" w:w="2160"/>
          </w:tcPr>
          <w:p>
            <w:r>
              <w:t>435.2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199</w:t>
            </w:r>
          </w:p>
        </w:tc>
      </w:tr>
      <w:tr>
        <w:tc>
          <w:tcPr>
            <w:tcW w:type="dxa" w:w="2160"/>
          </w:tcPr>
          <w:p>
            <w:r>
              <w:t>437.3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200</w:t>
            </w:r>
          </w:p>
        </w:tc>
      </w:tr>
      <w:tr>
        <w:tc>
          <w:tcPr>
            <w:tcW w:type="dxa" w:w="2160"/>
          </w:tcPr>
          <w:p>
            <w:r>
              <w:t>438.8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201</w:t>
            </w:r>
          </w:p>
        </w:tc>
      </w:tr>
      <w:tr>
        <w:tc>
          <w:tcPr>
            <w:tcW w:type="dxa" w:w="2160"/>
          </w:tcPr>
          <w:p>
            <w:r>
              <w:t>439.7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202</w:t>
            </w:r>
          </w:p>
        </w:tc>
      </w:tr>
      <w:tr>
        <w:tc>
          <w:tcPr>
            <w:tcW w:type="dxa" w:w="2160"/>
          </w:tcPr>
          <w:p>
            <w:r>
              <w:t>443.3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203</w:t>
            </w:r>
          </w:p>
        </w:tc>
      </w:tr>
      <w:tr>
        <w:tc>
          <w:tcPr>
            <w:tcW w:type="dxa" w:w="2160"/>
          </w:tcPr>
          <w:p>
            <w:r>
              <w:t>444.0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204</w:t>
            </w:r>
          </w:p>
        </w:tc>
      </w:tr>
      <w:tr>
        <w:tc>
          <w:tcPr>
            <w:tcW w:type="dxa" w:w="2160"/>
          </w:tcPr>
          <w:p>
            <w:r>
              <w:t>445.6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205</w:t>
            </w:r>
          </w:p>
        </w:tc>
      </w:tr>
      <w:tr>
        <w:tc>
          <w:tcPr>
            <w:tcW w:type="dxa" w:w="2160"/>
          </w:tcPr>
          <w:p>
            <w:r>
              <w:t>447.8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206</w:t>
            </w:r>
          </w:p>
        </w:tc>
      </w:tr>
      <w:tr>
        <w:tc>
          <w:tcPr>
            <w:tcW w:type="dxa" w:w="2160"/>
          </w:tcPr>
          <w:p>
            <w:r>
              <w:t>448.8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207</w:t>
            </w:r>
          </w:p>
        </w:tc>
      </w:tr>
      <w:tr>
        <w:tc>
          <w:tcPr>
            <w:tcW w:type="dxa" w:w="2160"/>
          </w:tcPr>
          <w:p>
            <w:r>
              <w:t>450.3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208</w:t>
            </w:r>
          </w:p>
        </w:tc>
      </w:tr>
      <w:tr>
        <w:tc>
          <w:tcPr>
            <w:tcW w:type="dxa" w:w="2160"/>
          </w:tcPr>
          <w:p>
            <w:r>
              <w:t>453.5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209</w:t>
            </w:r>
          </w:p>
        </w:tc>
      </w:tr>
      <w:tr>
        <w:tc>
          <w:tcPr>
            <w:tcW w:type="dxa" w:w="2160"/>
          </w:tcPr>
          <w:p>
            <w:r>
              <w:t>454.7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210</w:t>
            </w:r>
          </w:p>
        </w:tc>
      </w:tr>
      <w:tr>
        <w:tc>
          <w:tcPr>
            <w:tcW w:type="dxa" w:w="2160"/>
          </w:tcPr>
          <w:p>
            <w:r>
              <w:t>456.6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211</w:t>
            </w:r>
          </w:p>
        </w:tc>
      </w:tr>
      <w:tr>
        <w:tc>
          <w:tcPr>
            <w:tcW w:type="dxa" w:w="2160"/>
          </w:tcPr>
          <w:p>
            <w:r>
              <w:t>458.1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212</w:t>
            </w:r>
          </w:p>
        </w:tc>
      </w:tr>
      <w:tr>
        <w:tc>
          <w:tcPr>
            <w:tcW w:type="dxa" w:w="2160"/>
          </w:tcPr>
          <w:p>
            <w:r>
              <w:t>459.1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213</w:t>
            </w:r>
          </w:p>
        </w:tc>
      </w:tr>
      <w:tr>
        <w:tc>
          <w:tcPr>
            <w:tcW w:type="dxa" w:w="2160"/>
          </w:tcPr>
          <w:p>
            <w:r>
              <w:t>461.8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214</w:t>
            </w:r>
          </w:p>
        </w:tc>
      </w:tr>
      <w:tr>
        <w:tc>
          <w:tcPr>
            <w:tcW w:type="dxa" w:w="2160"/>
          </w:tcPr>
          <w:p>
            <w:r>
              <w:t>462.5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215</w:t>
            </w:r>
          </w:p>
        </w:tc>
      </w:tr>
      <w:tr>
        <w:tc>
          <w:tcPr>
            <w:tcW w:type="dxa" w:w="2160"/>
          </w:tcPr>
          <w:p>
            <w:r>
              <w:t>463.6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216</w:t>
            </w:r>
          </w:p>
        </w:tc>
      </w:tr>
      <w:tr>
        <w:tc>
          <w:tcPr>
            <w:tcW w:type="dxa" w:w="2160"/>
          </w:tcPr>
          <w:p>
            <w:r>
              <w:t>464.1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217</w:t>
            </w:r>
          </w:p>
        </w:tc>
      </w:tr>
      <w:tr>
        <w:tc>
          <w:tcPr>
            <w:tcW w:type="dxa" w:w="2160"/>
          </w:tcPr>
          <w:p>
            <w:r>
              <w:t>466.1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218</w:t>
            </w:r>
          </w:p>
        </w:tc>
      </w:tr>
      <w:tr>
        <w:tc>
          <w:tcPr>
            <w:tcW w:type="dxa" w:w="2160"/>
          </w:tcPr>
          <w:p>
            <w:r>
              <w:t>468.2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219</w:t>
            </w:r>
          </w:p>
        </w:tc>
      </w:tr>
      <w:tr>
        <w:tc>
          <w:tcPr>
            <w:tcW w:type="dxa" w:w="2160"/>
          </w:tcPr>
          <w:p>
            <w:r>
              <w:t>468.9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220</w:t>
            </w:r>
          </w:p>
        </w:tc>
      </w:tr>
      <w:tr>
        <w:tc>
          <w:tcPr>
            <w:tcW w:type="dxa" w:w="2160"/>
          </w:tcPr>
          <w:p>
            <w:r>
              <w:t>470.9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221</w:t>
            </w:r>
          </w:p>
        </w:tc>
      </w:tr>
      <w:tr>
        <w:tc>
          <w:tcPr>
            <w:tcW w:type="dxa" w:w="2160"/>
          </w:tcPr>
          <w:p>
            <w:r>
              <w:t>473.7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222</w:t>
            </w:r>
          </w:p>
        </w:tc>
      </w:tr>
      <w:tr>
        <w:tc>
          <w:tcPr>
            <w:tcW w:type="dxa" w:w="2160"/>
          </w:tcPr>
          <w:p>
            <w:r>
              <w:t>475.8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223</w:t>
            </w:r>
          </w:p>
        </w:tc>
      </w:tr>
      <w:tr>
        <w:tc>
          <w:tcPr>
            <w:tcW w:type="dxa" w:w="2160"/>
          </w:tcPr>
          <w:p>
            <w:r>
              <w:t>479.7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224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