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Daug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29.7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30.9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143.8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146.1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179.3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182.5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189.9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195.2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203.4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203.9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209.0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212.0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234.6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240.7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247.8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257.7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262.4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262.8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267.4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270.3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275.3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286.2</w:t>
            </w:r>
          </w:p>
        </w:tc>
        <w:tc>
          <w:tcPr>
            <w:tcW w:type="dxa" w:w="2160"/>
          </w:tcPr>
          <w:p>
            <w:r>
              <w:t>C#/B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300.0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313.3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316.2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319.0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320.8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321.7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342.0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343.4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349.1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350.1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359.0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361.0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363.3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364.1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368.8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369.3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371.8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372.7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374.5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376.9</w:t>
            </w:r>
          </w:p>
        </w:tc>
        <w:tc>
          <w:tcPr>
            <w:tcW w:type="dxa" w:w="2160"/>
          </w:tcPr>
          <w:p>
            <w:r>
              <w:t>Abm7b5/Gb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377.3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384.8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386.8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388.7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404.3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407.2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409.9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412.3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412.9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445.0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