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17.7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34.4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61.3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77.2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95.8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97.9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123.2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132.6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171.6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173.0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202.5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205.2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206.6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209.1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219.4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221.3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225.2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226.4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229.1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238.5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239.6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250.0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