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230.4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249.5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255.2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274.8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275.3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286.1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290.2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292.4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294.9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298.0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300.1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305.0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307.5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309.1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310.1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311.6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314.4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319.0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323.5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326.4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328.1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331.0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332.7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338.3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343.5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345.3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347.7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350.0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352.5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356.6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