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0.6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37.6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41.0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55.1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160.2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167.9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197.3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208.4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214.2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218.0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223.6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224.6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225.9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238.5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248.7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251.9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257.5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261.6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266.1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270.4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271.5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275.5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277.1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278.3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278.7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280.7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288.9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290.2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291.5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