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33.6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34.7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40.6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43.5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53.1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59.3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66.9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67.3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70.2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72.8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B/A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85.3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102.2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107.3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117.2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130.8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151.2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163.4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169.4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170.6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174.0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207.1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215.1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218.1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220.4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225.5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227.8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231.8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233.6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238.0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240.1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242.7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244.1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248.7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250.0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262.1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264.3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265.2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266.6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271.8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275.4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277.8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280.2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281.7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284.0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285.1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286.3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291.3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296.3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299.8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301.1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302.0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302.2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302.8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306.6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307.0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307.8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308.5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311.3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314.7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316.4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318.2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320.8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322.9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325.5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327.3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327.9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330.9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331.3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332.0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332.6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335.8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337.6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340.6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342.0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