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6.6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8.9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10.5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11.1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13.2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14.8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18.7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23.6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27.3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29.5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32.4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37.4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40.7</w:t>
            </w:r>
          </w:p>
        </w:tc>
        <w:tc>
          <w:tcPr>
            <w:tcW w:type="dxa" w:w="2160"/>
          </w:tcPr>
          <w:p>
            <w:r>
              <w:t>F#aug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41.4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42.0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42.5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46.6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47.1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48.6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50.0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51.5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52.2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52.9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54.5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55.0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62.1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65.9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68.4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70.7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71.2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72.5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74.7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75.9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76.6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78.5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82.2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82.8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84.5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105.7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108.4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116.9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119.0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122.3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125.9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127.1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127.8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129.1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130.1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131.2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132.3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134.1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134.5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138.6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139.3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140.8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147.2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156.4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161.4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162.1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162.8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164.1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167.9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172.7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175.6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183.2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186.2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191.9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194.0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194.4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195.7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199.7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201.5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205.2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207.3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207.9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211.1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211.9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213.0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214.8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219.9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222.5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225.0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226.3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228.9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230.8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234.5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235.0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236.7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237.5</w:t>
            </w:r>
          </w:p>
        </w:tc>
        <w:tc>
          <w:tcPr>
            <w:tcW w:type="dxa" w:w="2160"/>
          </w:tcPr>
          <w:p>
            <w:r>
              <w:t>Ebm7b5/Db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239.2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242.0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244.7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