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7.7</w:t>
            </w:r>
          </w:p>
        </w:tc>
        <w:tc>
          <w:tcPr>
            <w:tcW w:type="dxa" w:w="2160"/>
          </w:tcPr>
          <w:p>
            <w:r>
              <w:t>A/B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9.4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12.5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13.3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17.0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21.5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22.4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25.7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34.0</w:t>
            </w:r>
          </w:p>
        </w:tc>
        <w:tc>
          <w:tcPr>
            <w:tcW w:type="dxa" w:w="2160"/>
          </w:tcPr>
          <w:p>
            <w:r>
              <w:t>E/D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34.8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39.3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46.8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49.1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50.8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51.8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52.8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56.1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57.3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59.6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61.9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65.5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66.8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75.9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79.2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81.4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83.2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85.7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86.8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88.2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94.9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95.7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99.0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109.1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109.7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112.0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126.2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136.6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143.7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145.1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159.4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166.0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169.2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175.6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180.8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D/A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183.5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184.1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184.7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190.7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193.6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195.3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197.1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198.7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201.3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202.5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203.6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214.4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228.7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229.9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231.1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234.3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239.3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240.6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244.6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253.2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254.8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255.3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256.9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258.5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260.6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262.2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273.3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274.3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282.4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283.9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284.4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286.7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288.3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290.3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292.1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295.3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297.0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298.2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299.7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300.7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301.2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304.3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308.1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309.7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313.3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314.9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315.3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317.0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318.4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319.5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320.3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321.9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322.6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323.5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324.0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325.2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325.7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326.9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332.6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338.7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339.3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341.1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342.3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342.9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345.2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346.5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350.2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351.1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351.8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356.3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357.4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358.6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359.9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360.3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362.8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364.1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366.0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367.6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368.0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369.5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370.8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374.9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375.8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376.8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377.6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378.4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379.1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381.8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382.5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383.4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  <w:tr>
        <w:tc>
          <w:tcPr>
            <w:tcW w:type="dxa" w:w="2160"/>
          </w:tcPr>
          <w:p>
            <w:r>
              <w:t>384.2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183</w:t>
            </w:r>
          </w:p>
        </w:tc>
      </w:tr>
      <w:tr>
        <w:tc>
          <w:tcPr>
            <w:tcW w:type="dxa" w:w="2160"/>
          </w:tcPr>
          <w:p>
            <w:r>
              <w:t>385.5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184</w:t>
            </w:r>
          </w:p>
        </w:tc>
      </w:tr>
      <w:tr>
        <w:tc>
          <w:tcPr>
            <w:tcW w:type="dxa" w:w="2160"/>
          </w:tcPr>
          <w:p>
            <w:r>
              <w:t>387.4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185</w:t>
            </w:r>
          </w:p>
        </w:tc>
      </w:tr>
      <w:tr>
        <w:tc>
          <w:tcPr>
            <w:tcW w:type="dxa" w:w="2160"/>
          </w:tcPr>
          <w:p>
            <w:r>
              <w:t>389.0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186</w:t>
            </w:r>
          </w:p>
        </w:tc>
      </w:tr>
      <w:tr>
        <w:tc>
          <w:tcPr>
            <w:tcW w:type="dxa" w:w="2160"/>
          </w:tcPr>
          <w:p>
            <w:r>
              <w:t>390.0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187</w:t>
            </w:r>
          </w:p>
        </w:tc>
      </w:tr>
      <w:tr>
        <w:tc>
          <w:tcPr>
            <w:tcW w:type="dxa" w:w="2160"/>
          </w:tcPr>
          <w:p>
            <w:r>
              <w:t>390.7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188</w:t>
            </w:r>
          </w:p>
        </w:tc>
      </w:tr>
      <w:tr>
        <w:tc>
          <w:tcPr>
            <w:tcW w:type="dxa" w:w="2160"/>
          </w:tcPr>
          <w:p>
            <w:r>
              <w:t>392.5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189</w:t>
            </w:r>
          </w:p>
        </w:tc>
      </w:tr>
      <w:tr>
        <w:tc>
          <w:tcPr>
            <w:tcW w:type="dxa" w:w="2160"/>
          </w:tcPr>
          <w:p>
            <w:r>
              <w:t>394.3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190</w:t>
            </w:r>
          </w:p>
        </w:tc>
      </w:tr>
      <w:tr>
        <w:tc>
          <w:tcPr>
            <w:tcW w:type="dxa" w:w="2160"/>
          </w:tcPr>
          <w:p>
            <w:r>
              <w:t>396.1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191</w:t>
            </w:r>
          </w:p>
        </w:tc>
      </w:tr>
      <w:tr>
        <w:tc>
          <w:tcPr>
            <w:tcW w:type="dxa" w:w="2160"/>
          </w:tcPr>
          <w:p>
            <w:r>
              <w:t>398.3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192</w:t>
            </w:r>
          </w:p>
        </w:tc>
      </w:tr>
      <w:tr>
        <w:tc>
          <w:tcPr>
            <w:tcW w:type="dxa" w:w="2160"/>
          </w:tcPr>
          <w:p>
            <w:r>
              <w:t>399.5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193</w:t>
            </w:r>
          </w:p>
        </w:tc>
      </w:tr>
      <w:tr>
        <w:tc>
          <w:tcPr>
            <w:tcW w:type="dxa" w:w="2160"/>
          </w:tcPr>
          <w:p>
            <w:r>
              <w:t>400.9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194</w:t>
            </w:r>
          </w:p>
        </w:tc>
      </w:tr>
      <w:tr>
        <w:tc>
          <w:tcPr>
            <w:tcW w:type="dxa" w:w="2160"/>
          </w:tcPr>
          <w:p>
            <w:r>
              <w:t>403.9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195</w:t>
            </w:r>
          </w:p>
        </w:tc>
      </w:tr>
      <w:tr>
        <w:tc>
          <w:tcPr>
            <w:tcW w:type="dxa" w:w="2160"/>
          </w:tcPr>
          <w:p>
            <w:r>
              <w:t>406.7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196</w:t>
            </w:r>
          </w:p>
        </w:tc>
      </w:tr>
      <w:tr>
        <w:tc>
          <w:tcPr>
            <w:tcW w:type="dxa" w:w="2160"/>
          </w:tcPr>
          <w:p>
            <w:r>
              <w:t>409.1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197</w:t>
            </w:r>
          </w:p>
        </w:tc>
      </w:tr>
      <w:tr>
        <w:tc>
          <w:tcPr>
            <w:tcW w:type="dxa" w:w="2160"/>
          </w:tcPr>
          <w:p>
            <w:r>
              <w:t>409.5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198</w:t>
            </w:r>
          </w:p>
        </w:tc>
      </w:tr>
      <w:tr>
        <w:tc>
          <w:tcPr>
            <w:tcW w:type="dxa" w:w="2160"/>
          </w:tcPr>
          <w:p>
            <w:r>
              <w:t>410.3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199</w:t>
            </w:r>
          </w:p>
        </w:tc>
      </w:tr>
      <w:tr>
        <w:tc>
          <w:tcPr>
            <w:tcW w:type="dxa" w:w="2160"/>
          </w:tcPr>
          <w:p>
            <w:r>
              <w:t>411.2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200</w:t>
            </w:r>
          </w:p>
        </w:tc>
      </w:tr>
      <w:tr>
        <w:tc>
          <w:tcPr>
            <w:tcW w:type="dxa" w:w="2160"/>
          </w:tcPr>
          <w:p>
            <w:r>
              <w:t>417.7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201</w:t>
            </w:r>
          </w:p>
        </w:tc>
      </w:tr>
      <w:tr>
        <w:tc>
          <w:tcPr>
            <w:tcW w:type="dxa" w:w="2160"/>
          </w:tcPr>
          <w:p>
            <w:r>
              <w:t>418.7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202</w:t>
            </w:r>
          </w:p>
        </w:tc>
      </w:tr>
      <w:tr>
        <w:tc>
          <w:tcPr>
            <w:tcW w:type="dxa" w:w="2160"/>
          </w:tcPr>
          <w:p>
            <w:r>
              <w:t>420.7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203</w:t>
            </w:r>
          </w:p>
        </w:tc>
      </w:tr>
      <w:tr>
        <w:tc>
          <w:tcPr>
            <w:tcW w:type="dxa" w:w="2160"/>
          </w:tcPr>
          <w:p>
            <w:r>
              <w:t>422.9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204</w:t>
            </w:r>
          </w:p>
        </w:tc>
      </w:tr>
      <w:tr>
        <w:tc>
          <w:tcPr>
            <w:tcW w:type="dxa" w:w="2160"/>
          </w:tcPr>
          <w:p>
            <w:r>
              <w:t>429.3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205</w:t>
            </w:r>
          </w:p>
        </w:tc>
      </w:tr>
      <w:tr>
        <w:tc>
          <w:tcPr>
            <w:tcW w:type="dxa" w:w="2160"/>
          </w:tcPr>
          <w:p>
            <w:r>
              <w:t>430.0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206</w:t>
            </w:r>
          </w:p>
        </w:tc>
      </w:tr>
      <w:tr>
        <w:tc>
          <w:tcPr>
            <w:tcW w:type="dxa" w:w="2160"/>
          </w:tcPr>
          <w:p>
            <w:r>
              <w:t>430.9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207</w:t>
            </w:r>
          </w:p>
        </w:tc>
      </w:tr>
      <w:tr>
        <w:tc>
          <w:tcPr>
            <w:tcW w:type="dxa" w:w="2160"/>
          </w:tcPr>
          <w:p>
            <w:r>
              <w:t>434.5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208</w:t>
            </w:r>
          </w:p>
        </w:tc>
      </w:tr>
      <w:tr>
        <w:tc>
          <w:tcPr>
            <w:tcW w:type="dxa" w:w="2160"/>
          </w:tcPr>
          <w:p>
            <w:r>
              <w:t>436.3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209</w:t>
            </w:r>
          </w:p>
        </w:tc>
      </w:tr>
      <w:tr>
        <w:tc>
          <w:tcPr>
            <w:tcW w:type="dxa" w:w="2160"/>
          </w:tcPr>
          <w:p>
            <w:r>
              <w:t>437.7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210</w:t>
            </w:r>
          </w:p>
        </w:tc>
      </w:tr>
      <w:tr>
        <w:tc>
          <w:tcPr>
            <w:tcW w:type="dxa" w:w="2160"/>
          </w:tcPr>
          <w:p>
            <w:r>
              <w:t>438.7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211</w:t>
            </w:r>
          </w:p>
        </w:tc>
      </w:tr>
      <w:tr>
        <w:tc>
          <w:tcPr>
            <w:tcW w:type="dxa" w:w="2160"/>
          </w:tcPr>
          <w:p>
            <w:r>
              <w:t>441.1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212</w:t>
            </w:r>
          </w:p>
        </w:tc>
      </w:tr>
      <w:tr>
        <w:tc>
          <w:tcPr>
            <w:tcW w:type="dxa" w:w="2160"/>
          </w:tcPr>
          <w:p>
            <w:r>
              <w:t>442.1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213</w:t>
            </w:r>
          </w:p>
        </w:tc>
      </w:tr>
      <w:tr>
        <w:tc>
          <w:tcPr>
            <w:tcW w:type="dxa" w:w="2160"/>
          </w:tcPr>
          <w:p>
            <w:r>
              <w:t>442.9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214</w:t>
            </w:r>
          </w:p>
        </w:tc>
      </w:tr>
      <w:tr>
        <w:tc>
          <w:tcPr>
            <w:tcW w:type="dxa" w:w="2160"/>
          </w:tcPr>
          <w:p>
            <w:r>
              <w:t>443.5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215</w:t>
            </w:r>
          </w:p>
        </w:tc>
      </w:tr>
      <w:tr>
        <w:tc>
          <w:tcPr>
            <w:tcW w:type="dxa" w:w="2160"/>
          </w:tcPr>
          <w:p>
            <w:r>
              <w:t>444.1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216</w:t>
            </w:r>
          </w:p>
        </w:tc>
      </w:tr>
      <w:tr>
        <w:tc>
          <w:tcPr>
            <w:tcW w:type="dxa" w:w="2160"/>
          </w:tcPr>
          <w:p>
            <w:r>
              <w:t>444.7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217</w:t>
            </w:r>
          </w:p>
        </w:tc>
      </w:tr>
      <w:tr>
        <w:tc>
          <w:tcPr>
            <w:tcW w:type="dxa" w:w="2160"/>
          </w:tcPr>
          <w:p>
            <w:r>
              <w:t>445.3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218</w:t>
            </w:r>
          </w:p>
        </w:tc>
      </w:tr>
      <w:tr>
        <w:tc>
          <w:tcPr>
            <w:tcW w:type="dxa" w:w="2160"/>
          </w:tcPr>
          <w:p>
            <w:r>
              <w:t>445.9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219</w:t>
            </w:r>
          </w:p>
        </w:tc>
      </w:tr>
      <w:tr>
        <w:tc>
          <w:tcPr>
            <w:tcW w:type="dxa" w:w="2160"/>
          </w:tcPr>
          <w:p>
            <w:r>
              <w:t>446.5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220</w:t>
            </w:r>
          </w:p>
        </w:tc>
      </w:tr>
      <w:tr>
        <w:tc>
          <w:tcPr>
            <w:tcW w:type="dxa" w:w="2160"/>
          </w:tcPr>
          <w:p>
            <w:r>
              <w:t>452.3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221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