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Chord Progression with Timeline and Bar Numbers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Time</w:t>
            </w:r>
          </w:p>
        </w:tc>
        <w:tc>
          <w:tcPr>
            <w:tcW w:type="dxa" w:w="2160"/>
          </w:tcPr>
          <w:p>
            <w:r>
              <w:t>Original Chords</w:t>
            </w:r>
          </w:p>
        </w:tc>
        <w:tc>
          <w:tcPr>
            <w:tcW w:type="dxa" w:w="2160"/>
          </w:tcPr>
          <w:p>
            <w:r>
              <w:t>Mapped Chords</w:t>
            </w:r>
          </w:p>
        </w:tc>
        <w:tc>
          <w:tcPr>
            <w:tcW w:type="dxa" w:w="2160"/>
          </w:tcPr>
          <w:p>
            <w:r>
              <w:t>Bar Number</w:t>
            </w:r>
          </w:p>
        </w:tc>
      </w:tr>
      <w:tr>
        <w:tc>
          <w:tcPr>
            <w:tcW w:type="dxa" w:w="2160"/>
          </w:tcPr>
          <w:p>
            <w:r>
              <w:t>0.0</w:t>
            </w:r>
          </w:p>
        </w:tc>
        <w:tc>
          <w:tcPr>
            <w:tcW w:type="dxa" w:w="2160"/>
          </w:tcPr>
          <w:p>
            <w:r>
              <w:t>F#dim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</w:t>
            </w:r>
          </w:p>
        </w:tc>
      </w:tr>
      <w:tr>
        <w:tc>
          <w:tcPr>
            <w:tcW w:type="dxa" w:w="2160"/>
          </w:tcPr>
          <w:p>
            <w:r>
              <w:t>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</w:t>
            </w:r>
          </w:p>
        </w:tc>
      </w:tr>
      <w:tr>
        <w:tc>
          <w:tcPr>
            <w:tcW w:type="dxa" w:w="2160"/>
          </w:tcPr>
          <w:p>
            <w:r>
              <w:t>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</w:t>
            </w:r>
          </w:p>
        </w:tc>
      </w:tr>
      <w:tr>
        <w:tc>
          <w:tcPr>
            <w:tcW w:type="dxa" w:w="2160"/>
          </w:tcPr>
          <w:p>
            <w:r>
              <w:t>9.0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4</w:t>
            </w:r>
          </w:p>
        </w:tc>
      </w:tr>
      <w:tr>
        <w:tc>
          <w:tcPr>
            <w:tcW w:type="dxa" w:w="2160"/>
          </w:tcPr>
          <w:p>
            <w:r>
              <w:t>9.4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</w:t>
            </w:r>
          </w:p>
        </w:tc>
      </w:tr>
      <w:tr>
        <w:tc>
          <w:tcPr>
            <w:tcW w:type="dxa" w:w="2160"/>
          </w:tcPr>
          <w:p>
            <w:r>
              <w:t>9.8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</w:t>
            </w:r>
          </w:p>
        </w:tc>
      </w:tr>
      <w:tr>
        <w:tc>
          <w:tcPr>
            <w:tcW w:type="dxa" w:w="2160"/>
          </w:tcPr>
          <w:p>
            <w:r>
              <w:t>12.4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</w:t>
            </w:r>
          </w:p>
        </w:tc>
      </w:tr>
      <w:tr>
        <w:tc>
          <w:tcPr>
            <w:tcW w:type="dxa" w:w="2160"/>
          </w:tcPr>
          <w:p>
            <w:r>
              <w:t>13.3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</w:t>
            </w:r>
          </w:p>
        </w:tc>
      </w:tr>
      <w:tr>
        <w:tc>
          <w:tcPr>
            <w:tcW w:type="dxa" w:w="2160"/>
          </w:tcPr>
          <w:p>
            <w:r>
              <w:t>16.3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</w:t>
            </w:r>
          </w:p>
        </w:tc>
      </w:tr>
      <w:tr>
        <w:tc>
          <w:tcPr>
            <w:tcW w:type="dxa" w:w="2160"/>
          </w:tcPr>
          <w:p>
            <w:r>
              <w:t>23.7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</w:t>
            </w:r>
          </w:p>
        </w:tc>
      </w:tr>
      <w:tr>
        <w:tc>
          <w:tcPr>
            <w:tcW w:type="dxa" w:w="2160"/>
          </w:tcPr>
          <w:p>
            <w:r>
              <w:t>26.6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</w:t>
            </w:r>
          </w:p>
        </w:tc>
      </w:tr>
      <w:tr>
        <w:tc>
          <w:tcPr>
            <w:tcW w:type="dxa" w:w="2160"/>
          </w:tcPr>
          <w:p>
            <w:r>
              <w:t>27.6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</w:t>
            </w:r>
          </w:p>
        </w:tc>
      </w:tr>
      <w:tr>
        <w:tc>
          <w:tcPr>
            <w:tcW w:type="dxa" w:w="2160"/>
          </w:tcPr>
          <w:p>
            <w:r>
              <w:t>28.5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13</w:t>
            </w:r>
          </w:p>
        </w:tc>
      </w:tr>
      <w:tr>
        <w:tc>
          <w:tcPr>
            <w:tcW w:type="dxa" w:w="2160"/>
          </w:tcPr>
          <w:p>
            <w:r>
              <w:t>29.5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14</w:t>
            </w:r>
          </w:p>
        </w:tc>
      </w:tr>
      <w:tr>
        <w:tc>
          <w:tcPr>
            <w:tcW w:type="dxa" w:w="2160"/>
          </w:tcPr>
          <w:p>
            <w:r>
              <w:t>32.4</w:t>
            </w:r>
          </w:p>
        </w:tc>
        <w:tc>
          <w:tcPr>
            <w:tcW w:type="dxa" w:w="2160"/>
          </w:tcPr>
          <w:p>
            <w:r>
              <w:t>Dmaj7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15</w:t>
            </w:r>
          </w:p>
        </w:tc>
      </w:tr>
      <w:tr>
        <w:tc>
          <w:tcPr>
            <w:tcW w:type="dxa" w:w="2160"/>
          </w:tcPr>
          <w:p>
            <w:r>
              <w:t>33.3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16</w:t>
            </w:r>
          </w:p>
        </w:tc>
      </w:tr>
      <w:tr>
        <w:tc>
          <w:tcPr>
            <w:tcW w:type="dxa" w:w="2160"/>
          </w:tcPr>
          <w:p>
            <w:r>
              <w:t>34.3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17</w:t>
            </w:r>
          </w:p>
        </w:tc>
      </w:tr>
      <w:tr>
        <w:tc>
          <w:tcPr>
            <w:tcW w:type="dxa" w:w="2160"/>
          </w:tcPr>
          <w:p>
            <w:r>
              <w:t>35.3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18</w:t>
            </w:r>
          </w:p>
        </w:tc>
      </w:tr>
      <w:tr>
        <w:tc>
          <w:tcPr>
            <w:tcW w:type="dxa" w:w="2160"/>
          </w:tcPr>
          <w:p>
            <w:r>
              <w:t>43.6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19</w:t>
            </w:r>
          </w:p>
        </w:tc>
      </w:tr>
      <w:tr>
        <w:tc>
          <w:tcPr>
            <w:tcW w:type="dxa" w:w="2160"/>
          </w:tcPr>
          <w:p>
            <w:r>
              <w:t>45.3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20</w:t>
            </w:r>
          </w:p>
        </w:tc>
      </w:tr>
      <w:tr>
        <w:tc>
          <w:tcPr>
            <w:tcW w:type="dxa" w:w="2160"/>
          </w:tcPr>
          <w:p>
            <w:r>
              <w:t>47.1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21</w:t>
            </w:r>
          </w:p>
        </w:tc>
      </w:tr>
      <w:tr>
        <w:tc>
          <w:tcPr>
            <w:tcW w:type="dxa" w:w="2160"/>
          </w:tcPr>
          <w:p>
            <w:r>
              <w:t>48.1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22</w:t>
            </w:r>
          </w:p>
        </w:tc>
      </w:tr>
      <w:tr>
        <w:tc>
          <w:tcPr>
            <w:tcW w:type="dxa" w:w="2160"/>
          </w:tcPr>
          <w:p>
            <w:r>
              <w:t>48.6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23</w:t>
            </w:r>
          </w:p>
        </w:tc>
      </w:tr>
      <w:tr>
        <w:tc>
          <w:tcPr>
            <w:tcW w:type="dxa" w:w="2160"/>
          </w:tcPr>
          <w:p>
            <w:r>
              <w:t>49.1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24</w:t>
            </w:r>
          </w:p>
        </w:tc>
      </w:tr>
      <w:tr>
        <w:tc>
          <w:tcPr>
            <w:tcW w:type="dxa" w:w="2160"/>
          </w:tcPr>
          <w:p>
            <w:r>
              <w:t>50.5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25</w:t>
            </w:r>
          </w:p>
        </w:tc>
      </w:tr>
      <w:tr>
        <w:tc>
          <w:tcPr>
            <w:tcW w:type="dxa" w:w="2160"/>
          </w:tcPr>
          <w:p>
            <w:r>
              <w:t>58.8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26</w:t>
            </w:r>
          </w:p>
        </w:tc>
      </w:tr>
      <w:tr>
        <w:tc>
          <w:tcPr>
            <w:tcW w:type="dxa" w:w="2160"/>
          </w:tcPr>
          <w:p>
            <w:r>
              <w:t>60.7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27</w:t>
            </w:r>
          </w:p>
        </w:tc>
      </w:tr>
      <w:tr>
        <w:tc>
          <w:tcPr>
            <w:tcW w:type="dxa" w:w="2160"/>
          </w:tcPr>
          <w:p>
            <w:r>
              <w:t>62.5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28</w:t>
            </w:r>
          </w:p>
        </w:tc>
      </w:tr>
      <w:tr>
        <w:tc>
          <w:tcPr>
            <w:tcW w:type="dxa" w:w="2160"/>
          </w:tcPr>
          <w:p>
            <w:r>
              <w:t>63.5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29</w:t>
            </w:r>
          </w:p>
        </w:tc>
      </w:tr>
      <w:tr>
        <w:tc>
          <w:tcPr>
            <w:tcW w:type="dxa" w:w="2160"/>
          </w:tcPr>
          <w:p>
            <w:r>
              <w:t>66.1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30</w:t>
            </w:r>
          </w:p>
        </w:tc>
      </w:tr>
      <w:tr>
        <w:tc>
          <w:tcPr>
            <w:tcW w:type="dxa" w:w="2160"/>
          </w:tcPr>
          <w:p>
            <w:r>
              <w:t>68.5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31</w:t>
            </w:r>
          </w:p>
        </w:tc>
      </w:tr>
      <w:tr>
        <w:tc>
          <w:tcPr>
            <w:tcW w:type="dxa" w:w="2160"/>
          </w:tcPr>
          <w:p>
            <w:r>
              <w:t>72.0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32</w:t>
            </w:r>
          </w:p>
        </w:tc>
      </w:tr>
      <w:tr>
        <w:tc>
          <w:tcPr>
            <w:tcW w:type="dxa" w:w="2160"/>
          </w:tcPr>
          <w:p>
            <w:r>
              <w:t>73.9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33</w:t>
            </w:r>
          </w:p>
        </w:tc>
      </w:tr>
      <w:tr>
        <w:tc>
          <w:tcPr>
            <w:tcW w:type="dxa" w:w="2160"/>
          </w:tcPr>
          <w:p>
            <w:r>
              <w:t>75.8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34</w:t>
            </w:r>
          </w:p>
        </w:tc>
      </w:tr>
      <w:tr>
        <w:tc>
          <w:tcPr>
            <w:tcW w:type="dxa" w:w="2160"/>
          </w:tcPr>
          <w:p>
            <w:r>
              <w:t>77.7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35</w:t>
            </w:r>
          </w:p>
        </w:tc>
      </w:tr>
      <w:tr>
        <w:tc>
          <w:tcPr>
            <w:tcW w:type="dxa" w:w="2160"/>
          </w:tcPr>
          <w:p>
            <w:r>
              <w:t>82.7</w:t>
            </w:r>
          </w:p>
        </w:tc>
        <w:tc>
          <w:tcPr>
            <w:tcW w:type="dxa" w:w="2160"/>
          </w:tcPr>
          <w:p>
            <w:r>
              <w:t>Abm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36</w:t>
            </w:r>
          </w:p>
        </w:tc>
      </w:tr>
      <w:tr>
        <w:tc>
          <w:tcPr>
            <w:tcW w:type="dxa" w:w="2160"/>
          </w:tcPr>
          <w:p>
            <w:r>
              <w:t>83.2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37</w:t>
            </w:r>
          </w:p>
        </w:tc>
      </w:tr>
      <w:tr>
        <w:tc>
          <w:tcPr>
            <w:tcW w:type="dxa" w:w="2160"/>
          </w:tcPr>
          <w:p>
            <w:r>
              <w:t>83.7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38</w:t>
            </w:r>
          </w:p>
        </w:tc>
      </w:tr>
      <w:tr>
        <w:tc>
          <w:tcPr>
            <w:tcW w:type="dxa" w:w="2160"/>
          </w:tcPr>
          <w:p>
            <w:r>
              <w:t>85.2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39</w:t>
            </w:r>
          </w:p>
        </w:tc>
      </w:tr>
      <w:tr>
        <w:tc>
          <w:tcPr>
            <w:tcW w:type="dxa" w:w="2160"/>
          </w:tcPr>
          <w:p>
            <w:r>
              <w:t>86.3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40</w:t>
            </w:r>
          </w:p>
        </w:tc>
      </w:tr>
      <w:tr>
        <w:tc>
          <w:tcPr>
            <w:tcW w:type="dxa" w:w="2160"/>
          </w:tcPr>
          <w:p>
            <w:r>
              <w:t>91.4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41</w:t>
            </w:r>
          </w:p>
        </w:tc>
      </w:tr>
      <w:tr>
        <w:tc>
          <w:tcPr>
            <w:tcW w:type="dxa" w:w="2160"/>
          </w:tcPr>
          <w:p>
            <w:r>
              <w:t>93.3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42</w:t>
            </w:r>
          </w:p>
        </w:tc>
      </w:tr>
      <w:tr>
        <w:tc>
          <w:tcPr>
            <w:tcW w:type="dxa" w:w="2160"/>
          </w:tcPr>
          <w:p>
            <w:r>
              <w:t>95.2</w:t>
            </w:r>
          </w:p>
        </w:tc>
        <w:tc>
          <w:tcPr>
            <w:tcW w:type="dxa" w:w="2160"/>
          </w:tcPr>
          <w:p>
            <w:r>
              <w:t>Dm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43</w:t>
            </w:r>
          </w:p>
        </w:tc>
      </w:tr>
      <w:tr>
        <w:tc>
          <w:tcPr>
            <w:tcW w:type="dxa" w:w="2160"/>
          </w:tcPr>
          <w:p>
            <w:r>
              <w:t>97.1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44</w:t>
            </w:r>
          </w:p>
        </w:tc>
      </w:tr>
      <w:tr>
        <w:tc>
          <w:tcPr>
            <w:tcW w:type="dxa" w:w="2160"/>
          </w:tcPr>
          <w:p>
            <w:r>
              <w:t>101.0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45</w:t>
            </w:r>
          </w:p>
        </w:tc>
      </w:tr>
      <w:tr>
        <w:tc>
          <w:tcPr>
            <w:tcW w:type="dxa" w:w="2160"/>
          </w:tcPr>
          <w:p>
            <w:r>
              <w:t>106.8</w:t>
            </w:r>
          </w:p>
        </w:tc>
        <w:tc>
          <w:tcPr>
            <w:tcW w:type="dxa" w:w="2160"/>
          </w:tcPr>
          <w:p>
            <w:r>
              <w:t>Faug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46</w:t>
            </w:r>
          </w:p>
        </w:tc>
      </w:tr>
      <w:tr>
        <w:tc>
          <w:tcPr>
            <w:tcW w:type="dxa" w:w="2160"/>
          </w:tcPr>
          <w:p>
            <w:r>
              <w:t>108.7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47</w:t>
            </w:r>
          </w:p>
        </w:tc>
      </w:tr>
      <w:tr>
        <w:tc>
          <w:tcPr>
            <w:tcW w:type="dxa" w:w="2160"/>
          </w:tcPr>
          <w:p>
            <w:r>
              <w:t>110.6</w:t>
            </w:r>
          </w:p>
        </w:tc>
        <w:tc>
          <w:tcPr>
            <w:tcW w:type="dxa" w:w="2160"/>
          </w:tcPr>
          <w:p>
            <w:r>
              <w:t>Bdim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48</w:t>
            </w:r>
          </w:p>
        </w:tc>
      </w:tr>
      <w:tr>
        <w:tc>
          <w:tcPr>
            <w:tcW w:type="dxa" w:w="2160"/>
          </w:tcPr>
          <w:p>
            <w:r>
              <w:t>112.5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49</w:t>
            </w:r>
          </w:p>
        </w:tc>
      </w:tr>
      <w:tr>
        <w:tc>
          <w:tcPr>
            <w:tcW w:type="dxa" w:w="2160"/>
          </w:tcPr>
          <w:p>
            <w:r>
              <w:t>114.5</w:t>
            </w:r>
          </w:p>
        </w:tc>
        <w:tc>
          <w:tcPr>
            <w:tcW w:type="dxa" w:w="2160"/>
          </w:tcPr>
          <w:p>
            <w:r>
              <w:t>C#7/E#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50</w:t>
            </w:r>
          </w:p>
        </w:tc>
      </w:tr>
      <w:tr>
        <w:tc>
          <w:tcPr>
            <w:tcW w:type="dxa" w:w="2160"/>
          </w:tcPr>
          <w:p>
            <w:r>
              <w:t>116.4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51</w:t>
            </w:r>
          </w:p>
        </w:tc>
      </w:tr>
      <w:tr>
        <w:tc>
          <w:tcPr>
            <w:tcW w:type="dxa" w:w="2160"/>
          </w:tcPr>
          <w:p>
            <w:r>
              <w:t>121.9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52</w:t>
            </w:r>
          </w:p>
        </w:tc>
      </w:tr>
      <w:tr>
        <w:tc>
          <w:tcPr>
            <w:tcW w:type="dxa" w:w="2160"/>
          </w:tcPr>
          <w:p>
            <w:r>
              <w:t>122.4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53</w:t>
            </w:r>
          </w:p>
        </w:tc>
      </w:tr>
      <w:tr>
        <w:tc>
          <w:tcPr>
            <w:tcW w:type="dxa" w:w="2160"/>
          </w:tcPr>
          <w:p>
            <w:r>
              <w:t>126.2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54</w:t>
            </w:r>
          </w:p>
        </w:tc>
      </w:tr>
      <w:tr>
        <w:tc>
          <w:tcPr>
            <w:tcW w:type="dxa" w:w="2160"/>
          </w:tcPr>
          <w:p>
            <w:r>
              <w:t>131.4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55</w:t>
            </w:r>
          </w:p>
        </w:tc>
      </w:tr>
      <w:tr>
        <w:tc>
          <w:tcPr>
            <w:tcW w:type="dxa" w:w="2160"/>
          </w:tcPr>
          <w:p>
            <w:r>
              <w:t>133.1</w:t>
            </w:r>
          </w:p>
        </w:tc>
        <w:tc>
          <w:tcPr>
            <w:tcW w:type="dxa" w:w="2160"/>
          </w:tcPr>
          <w:p>
            <w:r>
              <w:t>E6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56</w:t>
            </w:r>
          </w:p>
        </w:tc>
      </w:tr>
      <w:tr>
        <w:tc>
          <w:tcPr>
            <w:tcW w:type="dxa" w:w="2160"/>
          </w:tcPr>
          <w:p>
            <w:r>
              <w:t>133.9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57</w:t>
            </w:r>
          </w:p>
        </w:tc>
      </w:tr>
      <w:tr>
        <w:tc>
          <w:tcPr>
            <w:tcW w:type="dxa" w:w="2160"/>
          </w:tcPr>
          <w:p>
            <w:r>
              <w:t>141.5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58</w:t>
            </w:r>
          </w:p>
        </w:tc>
      </w:tr>
      <w:tr>
        <w:tc>
          <w:tcPr>
            <w:tcW w:type="dxa" w:w="2160"/>
          </w:tcPr>
          <w:p>
            <w:r>
              <w:t>145.7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59</w:t>
            </w:r>
          </w:p>
        </w:tc>
      </w:tr>
      <w:tr>
        <w:tc>
          <w:tcPr>
            <w:tcW w:type="dxa" w:w="2160"/>
          </w:tcPr>
          <w:p>
            <w:r>
              <w:t>147.5</w:t>
            </w:r>
          </w:p>
        </w:tc>
        <w:tc>
          <w:tcPr>
            <w:tcW w:type="dxa" w:w="2160"/>
          </w:tcPr>
          <w:p>
            <w:r>
              <w:t>F#m7b5/E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60</w:t>
            </w:r>
          </w:p>
        </w:tc>
      </w:tr>
      <w:tr>
        <w:tc>
          <w:tcPr>
            <w:tcW w:type="dxa" w:w="2160"/>
          </w:tcPr>
          <w:p>
            <w:r>
              <w:t>148.5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61</w:t>
            </w:r>
          </w:p>
        </w:tc>
      </w:tr>
      <w:tr>
        <w:tc>
          <w:tcPr>
            <w:tcW w:type="dxa" w:w="2160"/>
          </w:tcPr>
          <w:p>
            <w:r>
              <w:t>149.3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62</w:t>
            </w:r>
          </w:p>
        </w:tc>
      </w:tr>
      <w:tr>
        <w:tc>
          <w:tcPr>
            <w:tcW w:type="dxa" w:w="2160"/>
          </w:tcPr>
          <w:p>
            <w:r>
              <w:t>150.8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63</w:t>
            </w:r>
          </w:p>
        </w:tc>
      </w:tr>
      <w:tr>
        <w:tc>
          <w:tcPr>
            <w:tcW w:type="dxa" w:w="2160"/>
          </w:tcPr>
          <w:p>
            <w:r>
              <w:t>153.3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64</w:t>
            </w:r>
          </w:p>
        </w:tc>
      </w:tr>
      <w:tr>
        <w:tc>
          <w:tcPr>
            <w:tcW w:type="dxa" w:w="2160"/>
          </w:tcPr>
          <w:p>
            <w:r>
              <w:t>155.0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65</w:t>
            </w:r>
          </w:p>
        </w:tc>
      </w:tr>
      <w:tr>
        <w:tc>
          <w:tcPr>
            <w:tcW w:type="dxa" w:w="2160"/>
          </w:tcPr>
          <w:p>
            <w:r>
              <w:t>157.1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66</w:t>
            </w:r>
          </w:p>
        </w:tc>
      </w:tr>
      <w:tr>
        <w:tc>
          <w:tcPr>
            <w:tcW w:type="dxa" w:w="2160"/>
          </w:tcPr>
          <w:p>
            <w:r>
              <w:t>158.1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67</w:t>
            </w:r>
          </w:p>
        </w:tc>
      </w:tr>
      <w:tr>
        <w:tc>
          <w:tcPr>
            <w:tcW w:type="dxa" w:w="2160"/>
          </w:tcPr>
          <w:p>
            <w:r>
              <w:t>158.5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68</w:t>
            </w:r>
          </w:p>
        </w:tc>
      </w:tr>
      <w:tr>
        <w:tc>
          <w:tcPr>
            <w:tcW w:type="dxa" w:w="2160"/>
          </w:tcPr>
          <w:p>
            <w:r>
              <w:t>160.0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69</w:t>
            </w:r>
          </w:p>
        </w:tc>
      </w:tr>
      <w:tr>
        <w:tc>
          <w:tcPr>
            <w:tcW w:type="dxa" w:w="2160"/>
          </w:tcPr>
          <w:p>
            <w:r>
              <w:t>162.5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70</w:t>
            </w:r>
          </w:p>
        </w:tc>
      </w:tr>
      <w:tr>
        <w:tc>
          <w:tcPr>
            <w:tcW w:type="dxa" w:w="2160"/>
          </w:tcPr>
          <w:p>
            <w:r>
              <w:t>170.6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71</w:t>
            </w:r>
          </w:p>
        </w:tc>
      </w:tr>
      <w:tr>
        <w:tc>
          <w:tcPr>
            <w:tcW w:type="dxa" w:w="2160"/>
          </w:tcPr>
          <w:p>
            <w:r>
              <w:t>172.7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72</w:t>
            </w:r>
          </w:p>
        </w:tc>
      </w:tr>
      <w:tr>
        <w:tc>
          <w:tcPr>
            <w:tcW w:type="dxa" w:w="2160"/>
          </w:tcPr>
          <w:p>
            <w:r>
              <w:t>174.5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73</w:t>
            </w:r>
          </w:p>
        </w:tc>
      </w:tr>
      <w:tr>
        <w:tc>
          <w:tcPr>
            <w:tcW w:type="dxa" w:w="2160"/>
          </w:tcPr>
          <w:p>
            <w:r>
              <w:t>175.5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74</w:t>
            </w:r>
          </w:p>
        </w:tc>
      </w:tr>
      <w:tr>
        <w:tc>
          <w:tcPr>
            <w:tcW w:type="dxa" w:w="2160"/>
          </w:tcPr>
          <w:p>
            <w:r>
              <w:t>178.1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75</w:t>
            </w:r>
          </w:p>
        </w:tc>
      </w:tr>
      <w:tr>
        <w:tc>
          <w:tcPr>
            <w:tcW w:type="dxa" w:w="2160"/>
          </w:tcPr>
          <w:p>
            <w:r>
              <w:t>179.4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76</w:t>
            </w:r>
          </w:p>
        </w:tc>
      </w:tr>
      <w:tr>
        <w:tc>
          <w:tcPr>
            <w:tcW w:type="dxa" w:w="2160"/>
          </w:tcPr>
          <w:p>
            <w:r>
              <w:t>187.9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77</w:t>
            </w:r>
          </w:p>
        </w:tc>
      </w:tr>
      <w:tr>
        <w:tc>
          <w:tcPr>
            <w:tcW w:type="dxa" w:w="2160"/>
          </w:tcPr>
          <w:p>
            <w:r>
              <w:t>191.8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78</w:t>
            </w:r>
          </w:p>
        </w:tc>
      </w:tr>
      <w:tr>
        <w:tc>
          <w:tcPr>
            <w:tcW w:type="dxa" w:w="2160"/>
          </w:tcPr>
          <w:p>
            <w:r>
              <w:t>195.6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79</w:t>
            </w:r>
          </w:p>
        </w:tc>
      </w:tr>
      <w:tr>
        <w:tc>
          <w:tcPr>
            <w:tcW w:type="dxa" w:w="2160"/>
          </w:tcPr>
          <w:p>
            <w:r>
              <w:t>197.4</w:t>
            </w:r>
          </w:p>
        </w:tc>
        <w:tc>
          <w:tcPr>
            <w:tcW w:type="dxa" w:w="2160"/>
          </w:tcPr>
          <w:p>
            <w:r>
              <w:t>Emaj7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80</w:t>
            </w:r>
          </w:p>
        </w:tc>
      </w:tr>
      <w:tr>
        <w:tc>
          <w:tcPr>
            <w:tcW w:type="dxa" w:w="2160"/>
          </w:tcPr>
          <w:p>
            <w:r>
              <w:t>198.4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81</w:t>
            </w:r>
          </w:p>
        </w:tc>
      </w:tr>
      <w:tr>
        <w:tc>
          <w:tcPr>
            <w:tcW w:type="dxa" w:w="2160"/>
          </w:tcPr>
          <w:p>
            <w:r>
              <w:t>199.5</w:t>
            </w:r>
          </w:p>
        </w:tc>
        <w:tc>
          <w:tcPr>
            <w:tcW w:type="dxa" w:w="2160"/>
          </w:tcPr>
          <w:p>
            <w:r>
              <w:t>C#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82</w:t>
            </w:r>
          </w:p>
        </w:tc>
      </w:tr>
      <w:tr>
        <w:tc>
          <w:tcPr>
            <w:tcW w:type="dxa" w:w="2160"/>
          </w:tcPr>
          <w:p>
            <w:r>
              <w:t>201.3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83</w:t>
            </w:r>
          </w:p>
        </w:tc>
      </w:tr>
      <w:tr>
        <w:tc>
          <w:tcPr>
            <w:tcW w:type="dxa" w:w="2160"/>
          </w:tcPr>
          <w:p>
            <w:r>
              <w:t>205.2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84</w:t>
            </w:r>
          </w:p>
        </w:tc>
      </w:tr>
      <w:tr>
        <w:tc>
          <w:tcPr>
            <w:tcW w:type="dxa" w:w="2160"/>
          </w:tcPr>
          <w:p>
            <w:r>
              <w:t>207.7</w:t>
            </w:r>
          </w:p>
        </w:tc>
        <w:tc>
          <w:tcPr>
            <w:tcW w:type="dxa" w:w="2160"/>
          </w:tcPr>
          <w:p>
            <w:r>
              <w:t>Ab/Gb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85</w:t>
            </w:r>
          </w:p>
        </w:tc>
      </w:tr>
      <w:tr>
        <w:tc>
          <w:tcPr>
            <w:tcW w:type="dxa" w:w="2160"/>
          </w:tcPr>
          <w:p>
            <w:r>
              <w:t>208.1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86</w:t>
            </w:r>
          </w:p>
        </w:tc>
      </w:tr>
      <w:tr>
        <w:tc>
          <w:tcPr>
            <w:tcW w:type="dxa" w:w="2160"/>
          </w:tcPr>
          <w:p>
            <w:r>
              <w:t>213.3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87</w:t>
            </w:r>
          </w:p>
        </w:tc>
      </w:tr>
      <w:tr>
        <w:tc>
          <w:tcPr>
            <w:tcW w:type="dxa" w:w="2160"/>
          </w:tcPr>
          <w:p>
            <w:r>
              <w:t>219.0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88</w:t>
            </w:r>
          </w:p>
        </w:tc>
      </w:tr>
      <w:tr>
        <w:tc>
          <w:tcPr>
            <w:tcW w:type="dxa" w:w="2160"/>
          </w:tcPr>
          <w:p>
            <w:r>
              <w:t>219.5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89</w:t>
            </w:r>
          </w:p>
        </w:tc>
      </w:tr>
      <w:tr>
        <w:tc>
          <w:tcPr>
            <w:tcW w:type="dxa" w:w="2160"/>
          </w:tcPr>
          <w:p>
            <w:r>
              <w:t>219.9</w:t>
            </w:r>
          </w:p>
        </w:tc>
        <w:tc>
          <w:tcPr>
            <w:tcW w:type="dxa" w:w="2160"/>
          </w:tcPr>
          <w:p>
            <w:r>
              <w:t>E7/G#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90</w:t>
            </w:r>
          </w:p>
        </w:tc>
      </w:tr>
      <w:tr>
        <w:tc>
          <w:tcPr>
            <w:tcW w:type="dxa" w:w="2160"/>
          </w:tcPr>
          <w:p>
            <w:r>
              <w:t>220.8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91</w:t>
            </w:r>
          </w:p>
        </w:tc>
      </w:tr>
      <w:tr>
        <w:tc>
          <w:tcPr>
            <w:tcW w:type="dxa" w:w="2160"/>
          </w:tcPr>
          <w:p>
            <w:r>
              <w:t>226.9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92</w:t>
            </w:r>
          </w:p>
        </w:tc>
      </w:tr>
      <w:tr>
        <w:tc>
          <w:tcPr>
            <w:tcW w:type="dxa" w:w="2160"/>
          </w:tcPr>
          <w:p>
            <w:r>
              <w:t>227.3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93</w:t>
            </w:r>
          </w:p>
        </w:tc>
      </w:tr>
      <w:tr>
        <w:tc>
          <w:tcPr>
            <w:tcW w:type="dxa" w:w="2160"/>
          </w:tcPr>
          <w:p>
            <w:r>
              <w:t>228.6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94</w:t>
            </w:r>
          </w:p>
        </w:tc>
      </w:tr>
      <w:tr>
        <w:tc>
          <w:tcPr>
            <w:tcW w:type="dxa" w:w="2160"/>
          </w:tcPr>
          <w:p>
            <w:r>
              <w:t>232.9</w:t>
            </w:r>
          </w:p>
        </w:tc>
        <w:tc>
          <w:tcPr>
            <w:tcW w:type="dxa" w:w="2160"/>
          </w:tcPr>
          <w:p>
            <w:r>
              <w:t>Bm6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95</w:t>
            </w:r>
          </w:p>
        </w:tc>
      </w:tr>
      <w:tr>
        <w:tc>
          <w:tcPr>
            <w:tcW w:type="dxa" w:w="2160"/>
          </w:tcPr>
          <w:p>
            <w:r>
              <w:t>234.4</w:t>
            </w:r>
          </w:p>
        </w:tc>
        <w:tc>
          <w:tcPr>
            <w:tcW w:type="dxa" w:w="2160"/>
          </w:tcPr>
          <w:p>
            <w:r>
              <w:t>Amaj7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96</w:t>
            </w:r>
          </w:p>
        </w:tc>
      </w:tr>
      <w:tr>
        <w:tc>
          <w:tcPr>
            <w:tcW w:type="dxa" w:w="2160"/>
          </w:tcPr>
          <w:p>
            <w:r>
              <w:t>235.3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97</w:t>
            </w:r>
          </w:p>
        </w:tc>
      </w:tr>
      <w:tr>
        <w:tc>
          <w:tcPr>
            <w:tcW w:type="dxa" w:w="2160"/>
          </w:tcPr>
          <w:p>
            <w:r>
              <w:t>236.1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98</w:t>
            </w:r>
          </w:p>
        </w:tc>
      </w:tr>
      <w:tr>
        <w:tc>
          <w:tcPr>
            <w:tcW w:type="dxa" w:w="2160"/>
          </w:tcPr>
          <w:p>
            <w:r>
              <w:t>237.6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99</w:t>
            </w:r>
          </w:p>
        </w:tc>
      </w:tr>
      <w:tr>
        <w:tc>
          <w:tcPr>
            <w:tcW w:type="dxa" w:w="2160"/>
          </w:tcPr>
          <w:p>
            <w:r>
              <w:t>239.9</w:t>
            </w:r>
          </w:p>
        </w:tc>
        <w:tc>
          <w:tcPr>
            <w:tcW w:type="dxa" w:w="2160"/>
          </w:tcPr>
          <w:p>
            <w:r>
              <w:t>Bm7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100</w:t>
            </w:r>
          </w:p>
        </w:tc>
      </w:tr>
      <w:tr>
        <w:tc>
          <w:tcPr>
            <w:tcW w:type="dxa" w:w="2160"/>
          </w:tcPr>
          <w:p>
            <w:r>
              <w:t>242.0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101</w:t>
            </w:r>
          </w:p>
        </w:tc>
      </w:tr>
      <w:tr>
        <w:tc>
          <w:tcPr>
            <w:tcW w:type="dxa" w:w="2160"/>
          </w:tcPr>
          <w:p>
            <w:r>
              <w:t>243.9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102</w:t>
            </w:r>
          </w:p>
        </w:tc>
      </w:tr>
      <w:tr>
        <w:tc>
          <w:tcPr>
            <w:tcW w:type="dxa" w:w="2160"/>
          </w:tcPr>
          <w:p>
            <w:r>
              <w:t>244.9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103</w:t>
            </w:r>
          </w:p>
        </w:tc>
      </w:tr>
      <w:tr>
        <w:tc>
          <w:tcPr>
            <w:tcW w:type="dxa" w:w="2160"/>
          </w:tcPr>
          <w:p>
            <w:r>
              <w:t>245.3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104</w:t>
            </w:r>
          </w:p>
        </w:tc>
      </w:tr>
      <w:tr>
        <w:tc>
          <w:tcPr>
            <w:tcW w:type="dxa" w:w="2160"/>
          </w:tcPr>
          <w:p>
            <w:r>
              <w:t>246.8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105</w:t>
            </w:r>
          </w:p>
        </w:tc>
      </w:tr>
      <w:tr>
        <w:tc>
          <w:tcPr>
            <w:tcW w:type="dxa" w:w="2160"/>
          </w:tcPr>
          <w:p>
            <w:r>
              <w:t>249.7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106</w:t>
            </w:r>
          </w:p>
        </w:tc>
      </w:tr>
      <w:tr>
        <w:tc>
          <w:tcPr>
            <w:tcW w:type="dxa" w:w="2160"/>
          </w:tcPr>
          <w:p>
            <w:r>
              <w:t>257.4</w:t>
            </w:r>
          </w:p>
        </w:tc>
        <w:tc>
          <w:tcPr>
            <w:tcW w:type="dxa" w:w="2160"/>
          </w:tcPr>
          <w:p>
            <w:r>
              <w:t>D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107</w:t>
            </w:r>
          </w:p>
        </w:tc>
      </w:tr>
      <w:tr>
        <w:tc>
          <w:tcPr>
            <w:tcW w:type="dxa" w:w="2160"/>
          </w:tcPr>
          <w:p>
            <w:r>
              <w:t>259.3</w:t>
            </w:r>
          </w:p>
        </w:tc>
        <w:tc>
          <w:tcPr>
            <w:tcW w:type="dxa" w:w="2160"/>
          </w:tcPr>
          <w:p>
            <w:r>
              <w:t>C#7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108</w:t>
            </w:r>
          </w:p>
        </w:tc>
      </w:tr>
      <w:tr>
        <w:tc>
          <w:tcPr>
            <w:tcW w:type="dxa" w:w="2160"/>
          </w:tcPr>
          <w:p>
            <w:r>
              <w:t>260.4</w:t>
            </w:r>
          </w:p>
        </w:tc>
        <w:tc>
          <w:tcPr>
            <w:tcW w:type="dxa" w:w="2160"/>
          </w:tcPr>
          <w:p>
            <w:r>
              <w:t>F#m7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109</w:t>
            </w:r>
          </w:p>
        </w:tc>
      </w:tr>
      <w:tr>
        <w:tc>
          <w:tcPr>
            <w:tcW w:type="dxa" w:w="2160"/>
          </w:tcPr>
          <w:p>
            <w:r>
              <w:t>262.1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110</w:t>
            </w:r>
          </w:p>
        </w:tc>
      </w:tr>
      <w:tr>
        <w:tc>
          <w:tcPr>
            <w:tcW w:type="dxa" w:w="2160"/>
          </w:tcPr>
          <w:p>
            <w:r>
              <w:t>264.7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111</w:t>
            </w:r>
          </w:p>
        </w:tc>
      </w:tr>
      <w:tr>
        <w:tc>
          <w:tcPr>
            <w:tcW w:type="dxa" w:w="2160"/>
          </w:tcPr>
          <w:p>
            <w:r>
              <w:t>266.7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112</w:t>
            </w:r>
          </w:p>
        </w:tc>
      </w:tr>
      <w:tr>
        <w:tc>
          <w:tcPr>
            <w:tcW w:type="dxa" w:w="2160"/>
          </w:tcPr>
          <w:p>
            <w:r>
              <w:t>270.7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113</w:t>
            </w:r>
          </w:p>
        </w:tc>
      </w:tr>
      <w:tr>
        <w:tc>
          <w:tcPr>
            <w:tcW w:type="dxa" w:w="2160"/>
          </w:tcPr>
          <w:p>
            <w:r>
              <w:t>272.6</w:t>
            </w:r>
          </w:p>
        </w:tc>
        <w:tc>
          <w:tcPr>
            <w:tcW w:type="dxa" w:w="2160"/>
          </w:tcPr>
          <w:p>
            <w:r>
              <w:t>F#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114</w:t>
            </w:r>
          </w:p>
        </w:tc>
      </w:tr>
      <w:tr>
        <w:tc>
          <w:tcPr>
            <w:tcW w:type="dxa" w:w="2160"/>
          </w:tcPr>
          <w:p>
            <w:r>
              <w:t>274.5</w:t>
            </w:r>
          </w:p>
        </w:tc>
        <w:tc>
          <w:tcPr>
            <w:tcW w:type="dxa" w:w="2160"/>
          </w:tcPr>
          <w:p>
            <w:r>
              <w:t>B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115</w:t>
            </w:r>
          </w:p>
        </w:tc>
      </w:tr>
      <w:tr>
        <w:tc>
          <w:tcPr>
            <w:tcW w:type="dxa" w:w="2160"/>
          </w:tcPr>
          <w:p>
            <w:r>
              <w:t>276.4</w:t>
            </w:r>
          </w:p>
        </w:tc>
        <w:tc>
          <w:tcPr>
            <w:tcW w:type="dxa" w:w="2160"/>
          </w:tcPr>
          <w:p>
            <w:r>
              <w:t>C#m</w:t>
            </w:r>
          </w:p>
        </w:tc>
        <w:tc>
          <w:tcPr>
            <w:tcW w:type="dxa" w:w="2160"/>
          </w:tcPr>
          <w:p>
            <w:r>
              <w:t>Bm</w:t>
            </w:r>
          </w:p>
        </w:tc>
        <w:tc>
          <w:tcPr>
            <w:tcW w:type="dxa" w:w="2160"/>
          </w:tcPr>
          <w:p>
            <w:r>
              <w:t>116</w:t>
            </w:r>
          </w:p>
        </w:tc>
      </w:tr>
      <w:tr>
        <w:tc>
          <w:tcPr>
            <w:tcW w:type="dxa" w:w="2160"/>
          </w:tcPr>
          <w:p>
            <w:r>
              <w:t>276.9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117</w:t>
            </w:r>
          </w:p>
        </w:tc>
      </w:tr>
      <w:tr>
        <w:tc>
          <w:tcPr>
            <w:tcW w:type="dxa" w:w="2160"/>
          </w:tcPr>
          <w:p>
            <w:r>
              <w:t>278.4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118</w:t>
            </w:r>
          </w:p>
        </w:tc>
      </w:tr>
      <w:tr>
        <w:tc>
          <w:tcPr>
            <w:tcW w:type="dxa" w:w="2160"/>
          </w:tcPr>
          <w:p>
            <w:r>
              <w:t>281.3</w:t>
            </w:r>
          </w:p>
        </w:tc>
        <w:tc>
          <w:tcPr>
            <w:tcW w:type="dxa" w:w="2160"/>
          </w:tcPr>
          <w:p>
            <w:r>
              <w:t>Abm7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119</w:t>
            </w:r>
          </w:p>
        </w:tc>
      </w:tr>
      <w:tr>
        <w:tc>
          <w:tcPr>
            <w:tcW w:type="dxa" w:w="2160"/>
          </w:tcPr>
          <w:p>
            <w:r>
              <w:t>281.8</w:t>
            </w:r>
          </w:p>
        </w:tc>
        <w:tc>
          <w:tcPr>
            <w:tcW w:type="dxa" w:w="2160"/>
          </w:tcPr>
          <w:p>
            <w:r>
              <w:t>F#7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120</w:t>
            </w:r>
          </w:p>
        </w:tc>
      </w:tr>
      <w:tr>
        <w:tc>
          <w:tcPr>
            <w:tcW w:type="dxa" w:w="2160"/>
          </w:tcPr>
          <w:p>
            <w:r>
              <w:t>282.3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121</w:t>
            </w:r>
          </w:p>
        </w:tc>
      </w:tr>
      <w:tr>
        <w:tc>
          <w:tcPr>
            <w:tcW w:type="dxa" w:w="2160"/>
          </w:tcPr>
          <w:p>
            <w:r>
              <w:t>283.9</w:t>
            </w:r>
          </w:p>
        </w:tc>
        <w:tc>
          <w:tcPr>
            <w:tcW w:type="dxa" w:w="2160"/>
          </w:tcPr>
          <w:p>
            <w:r>
              <w:t>A6</w:t>
            </w:r>
          </w:p>
        </w:tc>
        <w:tc>
          <w:tcPr>
            <w:tcW w:type="dxa" w:w="2160"/>
          </w:tcPr>
          <w:p>
            <w:r>
              <w:t>A</w:t>
            </w:r>
          </w:p>
        </w:tc>
        <w:tc>
          <w:tcPr>
            <w:tcW w:type="dxa" w:w="2160"/>
          </w:tcPr>
          <w:p>
            <w:r>
              <w:t>122</w:t>
            </w:r>
          </w:p>
        </w:tc>
      </w:tr>
      <w:tr>
        <w:tc>
          <w:tcPr>
            <w:tcW w:type="dxa" w:w="2160"/>
          </w:tcPr>
          <w:p>
            <w:r>
              <w:t>285.3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123</w:t>
            </w:r>
          </w:p>
        </w:tc>
      </w:tr>
      <w:tr>
        <w:tc>
          <w:tcPr>
            <w:tcW w:type="dxa" w:w="2160"/>
          </w:tcPr>
          <w:p>
            <w:r>
              <w:t>289.9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124</w:t>
            </w:r>
          </w:p>
        </w:tc>
      </w:tr>
      <w:tr>
        <w:tc>
          <w:tcPr>
            <w:tcW w:type="dxa" w:w="2160"/>
          </w:tcPr>
          <w:p>
            <w:r>
              <w:t>291.5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125</w:t>
            </w:r>
          </w:p>
        </w:tc>
      </w:tr>
      <w:tr>
        <w:tc>
          <w:tcPr>
            <w:tcW w:type="dxa" w:w="2160"/>
          </w:tcPr>
          <w:p>
            <w:r>
              <w:t>297.5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126</w:t>
            </w:r>
          </w:p>
        </w:tc>
      </w:tr>
      <w:tr>
        <w:tc>
          <w:tcPr>
            <w:tcW w:type="dxa" w:w="2160"/>
          </w:tcPr>
          <w:p>
            <w:r>
              <w:t>299.0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F#m</w:t>
            </w:r>
          </w:p>
        </w:tc>
        <w:tc>
          <w:tcPr>
            <w:tcW w:type="dxa" w:w="2160"/>
          </w:tcPr>
          <w:p>
            <w:r>
              <w:t>127</w:t>
            </w:r>
          </w:p>
        </w:tc>
      </w:tr>
      <w:tr>
        <w:tc>
          <w:tcPr>
            <w:tcW w:type="dxa" w:w="2160"/>
          </w:tcPr>
          <w:p>
            <w:r>
              <w:t>305.2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E</w:t>
            </w:r>
          </w:p>
        </w:tc>
        <w:tc>
          <w:tcPr>
            <w:tcW w:type="dxa" w:w="2160"/>
          </w:tcPr>
          <w:p>
            <w:r>
              <w:t>128</w:t>
            </w:r>
          </w:p>
        </w:tc>
      </w:tr>
      <w:tr>
        <w:tc>
          <w:tcPr>
            <w:tcW w:type="dxa" w:w="2160"/>
          </w:tcPr>
          <w:p>
            <w:r>
              <w:t>310.2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N</w:t>
            </w:r>
          </w:p>
        </w:tc>
        <w:tc>
          <w:tcPr>
            <w:tcW w:type="dxa" w:w="2160"/>
          </w:tcPr>
          <w:p>
            <w:r>
              <w:t>129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