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3.7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12.6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15.0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15.6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17.4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22.2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22.5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23.0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23.9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27.7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30.9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35.8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37.2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46.3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47.5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52.8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60.3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64.4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70.7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75.4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76.9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80.6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81.1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84.2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85.5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87.0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89.3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97.2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98.1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99.5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101.3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106.6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107.5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110.6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113.5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114.7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115.2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119.5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120.9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122.4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128.9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130.0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134.5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137.4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150.6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153.0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157.7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160.6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163.3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165.5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168.5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170.0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171.2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173.1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177.9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182.4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182.7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185.6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186.5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187.7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192.2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193.7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197.2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197.7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199.0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200.1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203.3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204.2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208.2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209.1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209.5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210.2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211.2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214.4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216.8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